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0545" w14:textId="9dc0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маңызы бар жалпыға ортақ пайдаланылатын автомобиль жолдары индекстерінің атауларын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2015 жылғы 17 сәуірдегі № 924 қаулысы. Қызылорда облысының Әділет департаментінде 2015 жылғы 18 мамырда № 4982 болып тіркелді. Күші жойылды - Қызылорда облысы әкімдігінің 2016 жылғы 20 қаңтардағы № 306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әкімдігінің 20.01.2016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"Автомобиль жолдары туралы" Қазақстан Республикасының 2001 жылғы 17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Облыстық маңызы бар жалпыға ортақ пайдаланылатын автомобиль жолдары индекстерінің атаулары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"Қызылорда облысының жолаушылар көлігі және автомобиль жолдары басқармасы" мемлекеттік мекемесі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Қызылорда облысы әкімінің орынбасары Н.Н. Әлібаевқа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3"/>
        <w:gridCol w:w="4187"/>
      </w:tblGrid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Инвестициялар және даму министрлігі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 жолдары комитетінің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М. Пішембаев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"23" сәуір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"17" сәуір №924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маңызы бар жалпыға ортақ пайдаланылатын автомобиль жолдары индекстерінің атаулары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2313"/>
        <w:gridCol w:w="7043"/>
        <w:gridCol w:w="2290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Автожолдардың индексі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Ұзындығы,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Самара-Шымкент-Жосалы-Жалағаш (0-42 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Самара-Шымкент-Жосалы-Жалағаш (42-74 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Самара-Шымкент-Тереңөзек (0-18 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Самара-Шымкент-Түгіскен-Байкенже-Шиелі (112,2-152,2 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КN-5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Самара-Шымкент-Жеміс-Жидек-Бестам-Шиелі(0-25 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КN-6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Самара-Шымкент-Жаңақорған (0-6 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Самара-Шымкент-Түгіскен-Байкенже-Шиелі (0-112,2 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Аббревиатураның толық атауы: км - километр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