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af3b" w14:textId="779a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2015 жылғы 19 қарашадағы № 47/1 қаулысы. Қарағанды облысының Әділет департаментінде 2015 жылғы 9 желтоқсанда № 3545 болып тіркелді. Күші жойылды - Қарағанды облысы Приозерск қаласы әкімдігінің 2016 жылғы 16 маусымдағы № 21/2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Приозерск қаласы әкімдігінің 16.06.2016 № 21/2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"Қоғамдық жұмыстарды ұйымдастыру мен қаржыландырудың ережесiне" сәйкес, Приозерск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қоғамдық жұмыстарды ұйымдастыратын Приозерск қаласы кәсiпорындарының, ұйымдарының, мекемелерiнiң тiзбесi, жұмыс түрлерi мен көлемi, қаржыландыру көзi мен қатысу мерзiмi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Азаматтардың еңбекақы мөлшері келесідей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"Коммуналдық тұрғын үйлерді қайта қалыптастыру басқармасы" коммуналдық мемлекеттік кәсіпорнына қоғамдық жұмысқа жіберілген жұмыссыздардан басқа, қоғамдық жұмыстарға жіберілгендерге айына бір ең төменгi жалақы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"Коммуналдық тұрғын үйлерді қайта қалыптастыру басқармасы" коммуналдық мемлекеттік кәсіпорнына қоғамдық жұмыстарға жіберілгендерге айына екі ең төменгі еңбекақы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"Приозерск қаласының жұмыспен қамту және әлеуметтiк бағдарламалар бөлiмi" мемлекеттiк мекемесi (Ким А.Л.) жұмыс берушiлермен қоғамдық жұмыстардың орындалуының нақты жағдайларын көрсетіп, үлгiлiк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Приозерск қаласы әкiмiнiң орынбасары Б.Ә. Қазиеваға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кейін он күнтізбелік күн өткеннен соң қолданысқа енгізіледі және 2016 жылдың 1 қаңтарынан пайда болған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Приозерск қаласының әкiмі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"19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жылда қоғамдық жұмыстарды ұйымдастыратын Приозерск қаласы кәсіпорындарының, ұйымдарының, мекемелерінің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2796"/>
        <w:gridCol w:w="1203"/>
        <w:gridCol w:w="212"/>
        <w:gridCol w:w="1503"/>
        <w:gridCol w:w="364"/>
        <w:gridCol w:w="516"/>
        <w:gridCol w:w="1225"/>
        <w:gridCol w:w="4118"/>
      </w:tblGrid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Приозерск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573303,60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қалалық мәслихатының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қаласының бюджеті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Әділет департаментінің Приозерск қалалық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қаласының бюджеті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 бойынша мемлекеттік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салық төлеу түбіртектерін және хабарламаларын тарату,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382202,40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жер қатынастары,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ішкі саясат,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тұрғын-үй коммуналдық шаруашылығы, жолаушылар көлігі, автомобиль жолдары және тұрғын 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дене шықтыру және спорт бөлімі" мемлекеттік мекмесі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министрлігінің Төтенше жағдайлар комитеті Қарағанды облысының Төтенше жағдайлар департаменті Приозерск қаласының төтенше жағдайлар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13.00 ден 14.30-ге дейінгі түскі үзіліспен, сағат 9.00 дан 18.30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кітапхансы"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Приозерск қалалық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 "Приозерск қалалық ветеринариялық станциясы" шаруашылық жүргізу құқығындағы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министрлігінің Тұтынушылардың құқықтарын қорғау комитеті Қарағанды тұтынушылардың құқықтарын қорғау департаментінің Приозерск қалалық тұтынушылардың құқықтарын қорғау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қылмыстық-атқару жүйесі департаментінің Приозерск қалалық пробация қызметі"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"Айналайын" бөбекжайы"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"Балбөбек" бөбекжайы"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"Балақай" бөбекжайы"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"Достық" балалар-жасөспірімдер шығармашылық орталығы"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 жанындағы "Коммуналдық тұрғын ұйлерді қайта қалыптастыру басқармасы"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көркейту, санитарлық тазарту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6688542,00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№ 2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№ 1 жалпы білім беру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жұмыспен қамту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департаментінің Приозерск қаласының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қалалық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тарату, хабарлама қағаздарды, ескертулерді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төлеу жөніндегі мемлекеттік орталығының Қарағанды облысы филиалының Приозерск аудандық бөлімшесі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жастар ресурстық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Құрылыс, тұрғын үй-коммуналдық шаруашылығы істері және жер ресурстарын басқару комитетінің "Жер кадастры ғылыми-өндірістік орталығы" шаруашылық жүргізу құқығындағы республикалық мемлекеттік кәсіпорынның Қарағанды филиалының Приозерск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95550,60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13.00 ден 14.30-ге дейінгі түскі үзіліспен, сағат 9.00 дан 18.30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