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1bb3" w14:textId="3c51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2015 жылғы 25 ақпандағы № 06/01 қаулысы. Қарағанды облысының Әділет департаментінде 2015 жылғы 26 наурызда № 3059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"Шет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орындалысын бақылау аудан әкімі аппаратының жетекшісі Ә.Е. Тілегеноваға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Шет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25 ақпандағы</w:t>
            </w:r>
            <w:r>
              <w:br/>
            </w:r>
            <w:r>
              <w:rPr>
                <w:rFonts w:ascii="Times New Roman"/>
                <w:b w:val="false"/>
                <w:i w:val="false"/>
                <w:color w:val="000000"/>
                <w:sz w:val="20"/>
              </w:rPr>
              <w:t>№ 06/01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"Шет ауданының білім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"Шет ауданының білім бөлімі"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"Шет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"Шет ауданының білім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"Шет ауданының білім бөлімі"мемлекеттік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"Шет ауданының білім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"Шет ауданының білім бөлімі" 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"Шет ауданының білім бөлімі" мемлекеттік мекемесі құрылымы мен штат санының лимиті қолданыстағы заңнамаға сәйкес қала әкімімен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Қазақстан Республикасы, 101700, Қарағанды облысы, Шет ауданы, Шортанбай көшесі, 92 үй. </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"Шет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"Шет ауданының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"Шет ауданының білім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"Шет ауданының білім бөлімі"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"Шет ауданының білім бөлімі"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"Шет ауданының білім бөлімі"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аудан азаматтарының білім алуға конституциялық құқықтарын қамтамасыз ету;</w:t>
      </w:r>
      <w:r>
        <w:br/>
      </w:r>
      <w:r>
        <w:rPr>
          <w:rFonts w:ascii="Times New Roman"/>
          <w:b w:val="false"/>
          <w:i w:val="false"/>
          <w:color w:val="000000"/>
          <w:sz w:val="28"/>
        </w:rPr>
        <w:t>
      </w:t>
      </w:r>
      <w:r>
        <w:rPr>
          <w:rFonts w:ascii="Times New Roman"/>
          <w:b w:val="false"/>
          <w:i w:val="false"/>
          <w:color w:val="000000"/>
          <w:sz w:val="28"/>
        </w:rPr>
        <w:t xml:space="preserve">мектепке дейінгі тәрбие мен білім беру, бастауыш, негізгі орта, жалпы орта білім беру саласында бірыңғай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ауданда білім беру жүйесінің қызмет етуін мемлекеттік қамтамасыз ету және оны өзгеріп жатқан қоғамның қажеттіліктеріне және қоғамның дамуының жаңа әлеуметтік-экономикалық жағдайларына сәйкес әлеуметтік қорғау;</w:t>
      </w:r>
      <w:r>
        <w:br/>
      </w:r>
      <w:r>
        <w:rPr>
          <w:rFonts w:ascii="Times New Roman"/>
          <w:b w:val="false"/>
          <w:i w:val="false"/>
          <w:color w:val="000000"/>
          <w:sz w:val="28"/>
        </w:rPr>
        <w:t>
      </w:t>
      </w:r>
      <w:r>
        <w:rPr>
          <w:rFonts w:ascii="Times New Roman"/>
          <w:b w:val="false"/>
          <w:i w:val="false"/>
          <w:color w:val="000000"/>
          <w:sz w:val="28"/>
        </w:rPr>
        <w:t xml:space="preserve">білім берудің аймақтық жүйесін қаржылық қамтамасыз етуін талдау, білім саласында мақсаттық бағдарламаларды қаржыландыру сұрақтары бойынша аудан әкімдігіне ұсыныстар енгізу, бюджеттік бағдарламаларды қаржыландыру жоспарының орындалуы туралы есептер құрастыру, орта мерзімді мемлекеттік салалық және аймақтық бағдарламалардың өңделу сатысында инвестициялық ұсыныстарды енгізу арқылы білім саласында мемлекеттік қаржылық, инвестициялық, инновациялық саясаттың жүзеге асуын қамтамасыз ету; </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 xml:space="preserve">білім мекемелерінің құрылуы, қайта құрылуы және жойылуы туралы ұсыныстарды белгіленген тәртіппен Шет ауданының әкімдігіне енгізеді; </w:t>
      </w:r>
      <w:r>
        <w:br/>
      </w:r>
      <w:r>
        <w:rPr>
          <w:rFonts w:ascii="Times New Roman"/>
          <w:b w:val="false"/>
          <w:i w:val="false"/>
          <w:color w:val="000000"/>
          <w:sz w:val="28"/>
        </w:rPr>
        <w:t>
      </w:t>
      </w:r>
      <w:r>
        <w:rPr>
          <w:rFonts w:ascii="Times New Roman"/>
          <w:b w:val="false"/>
          <w:i w:val="false"/>
          <w:color w:val="000000"/>
          <w:sz w:val="28"/>
        </w:rPr>
        <w:t>мектепке дейінгі және мектеп жасындағы балалардың есебін жүргізеді және олардың орта білім алуына дейінгі оқуын және тәртібін ұйымдастырады;</w:t>
      </w:r>
      <w:r>
        <w:br/>
      </w:r>
      <w:r>
        <w:rPr>
          <w:rFonts w:ascii="Times New Roman"/>
          <w:b w:val="false"/>
          <w:i w:val="false"/>
          <w:color w:val="000000"/>
          <w:sz w:val="28"/>
        </w:rPr>
        <w:t>
      </w:t>
      </w:r>
      <w:r>
        <w:rPr>
          <w:rFonts w:ascii="Times New Roman"/>
          <w:b w:val="false"/>
          <w:i w:val="false"/>
          <w:color w:val="000000"/>
          <w:sz w:val="28"/>
        </w:rPr>
        <w:t>мектеп алды даярлық, мектепке дейінгі тәрбие мен білім беру, негізгі орта, кешкі (ауысымды) оқытуды және интернат үлгісіндегі ұйымдар арқылы жалпы орта білімді қосқанда, жалпы орта білім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балалар үшін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оқушылардың ұлттық біріңғай тестілеуіне қатысуын ұйымдастырады;</w:t>
      </w:r>
      <w:r>
        <w:br/>
      </w:r>
      <w:r>
        <w:rPr>
          <w:rFonts w:ascii="Times New Roman"/>
          <w:b w:val="false"/>
          <w:i w:val="false"/>
          <w:color w:val="000000"/>
          <w:sz w:val="28"/>
        </w:rPr>
        <w:t>
      </w:t>
      </w:r>
      <w:r>
        <w:rPr>
          <w:rFonts w:ascii="Times New Roman"/>
          <w:b w:val="false"/>
          <w:i w:val="false"/>
          <w:color w:val="000000"/>
          <w:sz w:val="28"/>
        </w:rPr>
        <w:t>жалпы білімдік пәндер бойынша аудандық, мектептік олимпиадалардың өткізілуін ұйымдастырады;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кәмелетке толмағандарға қорғаншылық және қамқоршылықты ұйымдастырады, оларды балалар үйіне немесе интернаттық ұйымдарға анықтайды;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жетім балаларға, белгіленген тәртіпте, мемлекеттік қамсыздандыруды жүзеге асырады;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қарастырылған тәртіпте, оқушылардың жеке санаттарына тегін және жеңілдетілген тамақтануды ұйымдастырады;</w:t>
      </w:r>
      <w:r>
        <w:br/>
      </w:r>
      <w:r>
        <w:rPr>
          <w:rFonts w:ascii="Times New Roman"/>
          <w:b w:val="false"/>
          <w:i w:val="false"/>
          <w:color w:val="000000"/>
          <w:sz w:val="28"/>
        </w:rPr>
        <w:t>
      </w:t>
      </w:r>
      <w:r>
        <w:rPr>
          <w:rFonts w:ascii="Times New Roman"/>
          <w:b w:val="false"/>
          <w:i w:val="false"/>
          <w:color w:val="000000"/>
          <w:sz w:val="28"/>
        </w:rPr>
        <w:t>білім беру ұйымдарына оқулықтар мен оқу - әдістемелік кешендерін сатып алу мен жеткізілуін қамтамасыз етеді;</w:t>
      </w:r>
      <w:r>
        <w:br/>
      </w:r>
      <w:r>
        <w:rPr>
          <w:rFonts w:ascii="Times New Roman"/>
          <w:b w:val="false"/>
          <w:i w:val="false"/>
          <w:color w:val="000000"/>
          <w:sz w:val="28"/>
        </w:rPr>
        <w:t>
      </w:t>
      </w:r>
      <w:r>
        <w:rPr>
          <w:rFonts w:ascii="Times New Roman"/>
          <w:b w:val="false"/>
          <w:i w:val="false"/>
          <w:color w:val="000000"/>
          <w:sz w:val="28"/>
        </w:rPr>
        <w:t>"Шет ауданының білім бөлімі" мемлекеттік мекемесі Қазақстан Республикасы Президентінің заңды актілеріне, Қазақстан Республикасының басқа да нормативті – құқықтық актілеріне сәйкес негізгі қызметі мен міндеттерін жүзеге асыруға қажетті іс – шараларды құрастырып, іске асырады және өткізеді.</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w:t>
      </w:r>
      <w:r>
        <w:rPr>
          <w:rFonts w:ascii="Times New Roman"/>
          <w:b w:val="false"/>
          <w:i w:val="false"/>
          <w:color w:val="000000"/>
          <w:sz w:val="28"/>
        </w:rPr>
        <w:t xml:space="preserve">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Мемлекеттiк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"Шет ауданының білім бөлімі" мемлекеттік мекемесіне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18. "Шет ауданының білім бөлімі"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 xml:space="preserve">19. "Шет ауданының білім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xml:space="preserve">20. "Шет ауданының білім бөлімі" мемлекеттік мекемесінің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 xml:space="preserve">мекеменiң жұмысын ұйымдастырады,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сыбайлас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шетелдік оқу орталықтарында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"Шет ауданының білім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"Шет ауданының білім бөлімі"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"Шет ауданының білім бөлімі"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w:t>
      </w:r>
      <w:r>
        <w:rPr>
          <w:rFonts w:ascii="Times New Roman"/>
          <w:b w:val="false"/>
          <w:i w:val="false"/>
          <w:color w:val="000000"/>
          <w:sz w:val="28"/>
        </w:rPr>
        <w:t xml:space="preserve">23. "Шет ауданының білім бөлімі" мемлекеттік мекемесіне бекiтiлген мүлiк коммуналдық меншiкке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"Шет ауданының білім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"Шет ауданының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