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c778" w14:textId="c34c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Бесоба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22 қаңтардағы № 14 қаулысы. Қарағанды облысының Әділет департаментінде 2015 жылғы 20 ақпанда № 2989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Бесоба ауылдық округі әкімі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22 қаңтарда</w:t>
            </w:r>
            <w:r>
              <w:br/>
            </w:r>
            <w:r>
              <w:rPr>
                <w:rFonts w:ascii="Times New Roman"/>
                <w:b w:val="false"/>
                <w:i w:val="false"/>
                <w:color w:val="000000"/>
                <w:sz w:val="20"/>
              </w:rPr>
              <w:t>
№ 14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 Бесоба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Бесоба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100808, Қарағанды облысы, Қарқаралы ауданы, Бесоба ауылдық округі, Бесоба ауылы, Абдрасулов көшесі 23.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Бесоба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