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fae2" w14:textId="134f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әкімінің 2014 жылдың 10 сәуірдегі № 02 "Ақтоғай ауданы бойынша сайлау учаскелерін құру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әкімінің 2015 жылғы 4 қарашадағы № 01 шешімі. Қарағанды облысының Әділет департаментінде 2015 жылғы 25 қарашада № 3511 болып тіркелді. Күші жойылды - Қарағанды облысы Ақтоғай ауданының әкімінің 2019 жылғы 4 маусымдағы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04.06.2019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ЕТТІМ: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2014 жылғы 10 сәуірдегі № 02 "Ақтоғай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2639 болып тіркелген, "Әділет" ақпараттық-құқықтық жүйесінде 2014 жылғы 20 қарашасында жарияланған, 2014 жылғы 29 мамырдағы № 21-22 (7443) "Тоқырауын тынысы" газетінде жарияланған)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Б. Әмірғасымға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күннен бастап қолданысқа енгiзiледi.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жылғы4 қарашадағы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01 ш шешіміне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Ақтоғай ауданы әкімінің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10 сәуіріндегі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02 шешіміне қосымша</w:t>
                  </w:r>
                </w:p>
              </w:tc>
            </w:tr>
          </w:tbl>
          <w:p/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Ақтоғай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672 сайлау учаскесi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Қоза, Аэропорт.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673 сайлау учаскесi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К.Байсейтова көшесі, 19. Ә.Бөкейхан атындағы орта мектеп.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32, 38, 38/1, 39, 42, 43, 44/1, 47, 48, 48/1, 48/2, 50, 51, 52 үйлер, М.Ержанов көшесіндегі № 3, 3/3, 3/12, 3/15, 3/16, 3/18, 4/1, 4/5, 14, 14а, 16, 18а, 19, 21, 22, 27а,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 36, 45а үйлер, К.Байсейтова көшесіндегі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674 сайлау учаскесi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№ 14 кәсіптік лицей.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М.Шорин көшесіндегі № 1, 2, 4, 5, 6, 6а, 7, 7/2, 8, 8/2, 10, 11, 11а, 12, 13, 14, 15, 16 үйлер, Жосалы ықшам ауданындағы № 1, 2, 4, 5, 6, 6а, 7, 7/2, 8, 8/2, 10, 11, 11а, 12, 13, 14, 15, 16, 17, 18, 19, 20, 21, 22, 23, 24, 25, 26/1, 26/2 үйлер, Патхоз, Егіндібұлақ қолқабыс шаруашылықтары және Ақсай қыстағы.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675 сайлау учаскесi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С.Ибраев көшесі, 1. К.Байсейтова атындағы орта мектеп.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Жидебай көшесіндегі № 1, 2, 3, 4, 5/1, 5/2, 6, 7, 8, 9, 9а, 10, 13, 14, 15, 15а, 15/1, 15/2, 16, 17, 17а, 18, 19, 19а, 20, 21, 22, 23, 23/1, 23/2, 24, 25, 25/1, 25/2, 26, 27, 28, 33, 34, 36, 39, 42, 43, 47, 48 үйлер және Кенішбай көшесіндегі № 4, 5, 7, 8, 9, 12, 15, 16, 19, 26, 28, 32, 33, 35 үйлер.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676 сайлау учаскесi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4. Жанұялық амбулатория.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678 сайлау учаскесi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679 сайлау учаскесi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Бастауыш мектеп.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680 сайлау учаскесi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Жалаңаш ауылы, № 1 көшесі, 29. Клуб үйі.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681 сайлау учаскесi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682 сайлау учаскесi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Бастауыш мектеп.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683 сайлау учаскесi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684 сайлау учаскесi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"Сона" бастауыш мектебі.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685 сайлау учаскесi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25. Мәдениет үйі.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686 сайлау учаскесi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687 сайлау учаскесi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688 сайлау учаскесi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689 сайлау учаскесi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2. М.Галихановтың тұрғын үйі.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690 сайлау учаскесi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691 сайлау учаскесi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692 сайлау учаскесi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693 сайлау учаскесi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негізгі мектеп.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694 сайлау учаскесi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Бастауыш мектеп.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695 сайлау учаскесi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696 сайлау учаскесi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697 сайлау учаскесi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698 сайлау учаскесi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Абай көшесіндегі, 2. Тораңғалық ауылының жалпы білім беретін негізгі мектебі.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699 сайлау учаскесi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мемлекеттік мекемесі.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Ж.Ақбергенұлы көшесіндегі № 17, 35, 39, 41, 43, 49, 51 үйлер,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Ғарышкерлер көшесіндегі № 3, 5, 6, 7, 8, 10, 11, 12, 13, 14, 15, 16, 17, 18, 20, 21 үйлер, Абай көшесіндегі № 1, 2, 3, 5, 7, 9, 18, 20, 21, 22, 27, 35 үйлер.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700 сайлау учаскесi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3. "Жеңіс" мәдениет үйі.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Ғарышкерлер көшесіндегі № 2 үй, С.Сейфуллин көшесіндегі № 1, 2, 3, 4, 5, 6, 7, 8, 9, 10, 11, 13, 14, 15, 17, 18, 19, 20, 22 үйлер, Жамбыл көшесіндегі № 1, 3, 5, 10, 11 үйлер, Ж.Ақбергенұлы көшесіндегі № 2 үй,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701 сайлау учаскесi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Шәкірбек көшесіндегі № 1, 2, 3, 4, 5, 6, 7, 8, 9, 10, 11, 12, 13, 14, 15, 15а, 16, 17, 18, 19, 20, 21, 22, 23, 24, 25, 26, 27, 28, 29, 30, 31, 32, 33, 34, 35, 36, 37, 38, 39, 40, 42, 44 үйлер, 2-ықшамауданындағы № 1, 2, 3, 4, 5 үйлер, 3-ықшамауданындағы № 2, 3, 4, 5, 6, 7, 8,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702 сайлау учаскесi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Абай көшесіндегі № 1, 2, 4, 6, 7, 8, 9, 10, 11, 13, 14, 15, 16, 17, 19, 20, 21, 22, 23, 24, 25, 26, 27, 32,34, 35, 37, 38, 40, 42, 44, 46, 48, 50 үйлер, Энергетик көшесіндегі № 1, 2, 3, 4, 5, 6, 7, 8, 9 үйлер және Көктас, Весна, Новалы, Қаражынғыл теміржол бекеттері.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703 сайлау учаскесi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Б.Ихамбаев көшесі, 14. "Электросеть" жауапкершілігі шектеулі серіктестігінің ғимараты.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10, 12, 14, 16, 18, 22, 24, 26, 28, 30, 34, 38, 40, 53, 54, 55, 57, 59, 67, 71, 79, 93, 95, 103, 105, 109, 111, 113, 115, 117, 120, 121 үйлер, Алтын мөлтек ауданындағы № 1, 2, 3 үйлер.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704 сайлау учаскесi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20. Клуб үйі.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105"/>
    <w:bookmarkStart w:name="z11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705 сайлау учаскесi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№ 3-1, 3-5, 3-7, 3-8, 4-1, 4-2, 4-3, 4-4, 4-5, 4-6, 4-7, 4-8, 4-9, 4-10, 4-11, 4-13, 4-14, 4-15, 4-16, 5, 7 үйлер.</w:t>
      </w:r>
    </w:p>
    <w:bookmarkEnd w:id="108"/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706 сайлау учаскесi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№ 26441 әскери бөлімі. Мектеп ғимараты.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№ 26441 әскери бөлімі.</w:t>
      </w:r>
    </w:p>
    <w:bookmarkEnd w:id="111"/>
    <w:bookmarkStart w:name="z11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707 сайлау учаскесi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708 сайлау учаскесi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709 сайлау учаскесi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О.Жәутіков көшесі, 1. С.Сейфуллин атындағы негізгі мектеп.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710 сайлау учаскесi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16. Қонақ үйі.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Достық көшесіндегі №37, 39, 41, 43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711 сайлау учаскесi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2, 3, 4, 5, 6, 7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712 сайлау учаскесi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713 сайлау учаскесi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ауылыныңКлуб үйі.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714 сайлау учаскесi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36"/>
    <w:bookmarkStart w:name="z1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793 сайлау учаскесi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бойыншаДостық көшесіндегі № 1, 2, 3, 4, 5, 6, 7, 8, 9, 10, 11, 12, 13, 14, 15, 16, 17, 18, 19, 20, 21, 22, 23, 24, 25, 26, 27, 28, 29, 30, 31, 32, 33, 34, 35, 1 ықшамауданындағы №1,2,3,4,5,6,7,8,9,10,11,12, 3-ықшамауданындағы № 9, Бейбітшілік көшесіндегі № 1, 2, 3, 4, 5, 6, 7, 8, 9, 10, 11, 12, 13, 14, 15, 16, 18, 20, 22, 24, 26 үйлер.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