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dac8" w14:textId="a38d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2015 жылғы 30 маусымдағы № 355 шешімі. Қарағанды облысының Әділет департаментінде 2015 жылғы 10 шілдеде № 3324 болып тіркелді. Күші жойылды - Қарағанды облысы Сәтбаев қалалық мәслихатының 2021 жылғы 3 ақпандағы № 20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03.02.2021 № 20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және Қазақстан Республикасы Премьер-Министрінің Орынбасарының тапсырмасын орындау мақсатында Сәтбаев қалалық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берiлiп отырған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Сәтбаев қалалық мәслихатының мына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қағидаларын бекіту туралы" Сәтбаев қалалық мәслихатының 2014 жылғы 31 наурыздағы № 222 </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 2600 болып тіркелген, "Шарайна" газетінің 2014 жылғы 25 сәуірдегі 16 (2103) нөмірінде және 2014 жылғы 5 мамырда "Әділет" ақпараттық-құқықтық жүйесінде жарияланған);</w:t>
      </w:r>
    </w:p>
    <w:bookmarkEnd w:id="3"/>
    <w:bookmarkStart w:name="z8" w:id="4"/>
    <w:p>
      <w:pPr>
        <w:spacing w:after="0"/>
        <w:ind w:left="0"/>
        <w:jc w:val="both"/>
      </w:pPr>
      <w:r>
        <w:rPr>
          <w:rFonts w:ascii="Times New Roman"/>
          <w:b w:val="false"/>
          <w:i w:val="false"/>
          <w:color w:val="000000"/>
          <w:sz w:val="28"/>
        </w:rPr>
        <w:t xml:space="preserve">
      2) "Сәтбаев қалалық мәслихатының 2014 жылғы 31 наурыздағы № 222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қағидаларын бекіту туралы" шешіміне өзгеріс енгізу туралы" Сәтбаев қалалық мәслихатының 2014 жылғы 7 қарашадағы № 282 </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 2844 болып тіркелген, "Шарайна" газетінің 2014 жылғы 12 желтоқсандағы 49 (2136) нөмірінде және 2014 жылғы 19 желтоқсанда "Әділет" ақпараттық-құқықтық жүйесінде жарияланған).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Сессия төрағасы</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Жанасылова</w:t>
            </w:r>
          </w:p>
        </w:tc>
      </w:tr>
      <w:tr>
        <w:trPr>
          <w:trHeight w:val="30" w:hRule="atLeast"/>
        </w:trPr>
        <w:tc>
          <w:tcPr>
            <w:tcW w:w="509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мәслихат хатшысы</w:t>
            </w:r>
          </w:p>
          <w:bookmarkEnd w:id="7"/>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Хмилярчук</w:t>
            </w:r>
          </w:p>
        </w:tc>
      </w:tr>
    </w:tbl>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КЕЛІСІЛДІ: </w:t>
      </w:r>
    </w:p>
    <w:bookmarkEnd w:id="8"/>
    <w:tbl>
      <w:tblPr>
        <w:tblW w:w="0" w:type="auto"/>
        <w:tblCellSpacing w:w="0" w:type="auto"/>
        <w:tblBorders>
          <w:top w:val="none"/>
          <w:left w:val="none"/>
          <w:bottom w:val="none"/>
          <w:right w:val="none"/>
          <w:insideH w:val="none"/>
          <w:insideV w:val="none"/>
        </w:tblBorders>
      </w:tblPr>
      <w:tblGrid>
        <w:gridCol w:w="11191"/>
        <w:gridCol w:w="1109"/>
      </w:tblGrid>
      <w:tr>
        <w:trPr>
          <w:trHeight w:val="30" w:hRule="atLeast"/>
        </w:trPr>
        <w:tc>
          <w:tcPr>
            <w:tcW w:w="11191"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"Сәтбаев қаласының жұмыспен</w:t>
            </w:r>
            <w:r>
              <w:br/>
            </w:r>
            <w:r>
              <w:rPr>
                <w:rFonts w:ascii="Times New Roman"/>
                <w:b w:val="false"/>
                <w:i w:val="false"/>
                <w:color w:val="000000"/>
                <w:sz w:val="20"/>
              </w:rPr>
              <w:t>
қамту және әлеуметтік бағдарламалар</w:t>
            </w:r>
            <w:r>
              <w:br/>
            </w:r>
            <w:r>
              <w:rPr>
                <w:rFonts w:ascii="Times New Roman"/>
                <w:b w:val="false"/>
                <w:i w:val="false"/>
                <w:color w:val="000000"/>
                <w:sz w:val="20"/>
              </w:rPr>
              <w:t>
бөлімі" мемлекеттік мекемесінің басшысы</w:t>
            </w:r>
            <w:r>
              <w:br/>
            </w:r>
            <w:r>
              <w:rPr>
                <w:rFonts w:ascii="Times New Roman"/>
                <w:b w:val="false"/>
                <w:i w:val="false"/>
                <w:color w:val="000000"/>
                <w:sz w:val="20"/>
              </w:rPr>
              <w:t>
Б. Әпеков</w:t>
            </w:r>
          </w:p>
          <w:bookmarkEnd w:id="9"/>
        </w:tc>
        <w:tc>
          <w:tcPr>
            <w:tcW w:w="1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2015 жылғы 30 маусым </w:t>
      </w:r>
    </w:p>
    <w:bookmarkEnd w:id="10"/>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Сәтбаев қалалық мәслихатының</w:t>
            </w:r>
            <w:r>
              <w:br/>
            </w:r>
            <w:r>
              <w:rPr>
                <w:rFonts w:ascii="Times New Roman"/>
                <w:b w:val="false"/>
                <w:i w:val="false"/>
                <w:color w:val="000000"/>
                <w:sz w:val="20"/>
              </w:rPr>
              <w:t>
2015 жылғы 30 маусымдағы</w:t>
            </w:r>
            <w:r>
              <w:br/>
            </w:r>
            <w:r>
              <w:rPr>
                <w:rFonts w:ascii="Times New Roman"/>
                <w:b w:val="false"/>
                <w:i w:val="false"/>
                <w:color w:val="000000"/>
                <w:sz w:val="20"/>
              </w:rPr>
              <w:t>
№ 355 шешімімен</w:t>
            </w:r>
            <w:r>
              <w:br/>
            </w:r>
            <w:r>
              <w:rPr>
                <w:rFonts w:ascii="Times New Roman"/>
                <w:b w:val="false"/>
                <w:i w:val="false"/>
                <w:color w:val="000000"/>
                <w:sz w:val="20"/>
              </w:rPr>
              <w:t>
бекiтiлген</w:t>
            </w:r>
          </w:p>
          <w:bookmarkEnd w:id="11"/>
        </w:tc>
      </w:tr>
    </w:tbl>
    <w:bookmarkStart w:name="z16" w:id="12"/>
    <w:p>
      <w:pPr>
        <w:spacing w:after="0"/>
        <w:ind w:left="0"/>
        <w:jc w:val="left"/>
      </w:pPr>
      <w:r>
        <w:rPr>
          <w:rFonts w:ascii="Times New Roman"/>
          <w:b/>
          <w:i w:val="false"/>
          <w:color w:val="000000"/>
        </w:rPr>
        <w:t xml:space="preserve"> 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w:t>
      </w:r>
    </w:p>
    <w:bookmarkEnd w:id="12"/>
    <w:bookmarkStart w:name="z17" w:id="13"/>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тәртiбiн белгiлейдi.</w:t>
      </w:r>
    </w:p>
    <w:bookmarkEnd w:id="13"/>
    <w:bookmarkStart w:name="z18" w:id="14"/>
    <w:p>
      <w:pPr>
        <w:spacing w:after="0"/>
        <w:ind w:left="0"/>
        <w:jc w:val="left"/>
      </w:pPr>
      <w:r>
        <w:rPr>
          <w:rFonts w:ascii="Times New Roman"/>
          <w:b/>
          <w:i w:val="false"/>
          <w:color w:val="000000"/>
        </w:rPr>
        <w:t xml:space="preserve"> 1. Жалпы ережелер</w:t>
      </w:r>
    </w:p>
    <w:bookmarkEnd w:id="14"/>
    <w:bookmarkStart w:name="z19" w:id="15"/>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5"/>
    <w:bookmarkStart w:name="z9" w:id="16"/>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6"/>
    <w:bookmarkStart w:name="z10" w:id="17"/>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Сәтбаев қаласы әкiмiнiң шешiмiмен құрылатын комиссия;</w:t>
      </w:r>
    </w:p>
    <w:bookmarkEnd w:id="17"/>
    <w:bookmarkStart w:name="z11" w:id="18"/>
    <w:p>
      <w:pPr>
        <w:spacing w:after="0"/>
        <w:ind w:left="0"/>
        <w:jc w:val="both"/>
      </w:pPr>
      <w:r>
        <w:rPr>
          <w:rFonts w:ascii="Times New Roman"/>
          <w:b w:val="false"/>
          <w:i w:val="false"/>
          <w:color w:val="000000"/>
          <w:sz w:val="28"/>
        </w:rPr>
        <w:t>
      3)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8"/>
    <w:bookmarkStart w:name="z12" w:id="19"/>
    <w:p>
      <w:pPr>
        <w:spacing w:after="0"/>
        <w:ind w:left="0"/>
        <w:jc w:val="both"/>
      </w:pPr>
      <w:r>
        <w:rPr>
          <w:rFonts w:ascii="Times New Roman"/>
          <w:b w:val="false"/>
          <w:i w:val="false"/>
          <w:color w:val="000000"/>
          <w:sz w:val="28"/>
        </w:rPr>
        <w:t>
      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9"/>
    <w:bookmarkStart w:name="z13" w:id="20"/>
    <w:p>
      <w:pPr>
        <w:spacing w:after="0"/>
        <w:ind w:left="0"/>
        <w:jc w:val="both"/>
      </w:pPr>
      <w:r>
        <w:rPr>
          <w:rFonts w:ascii="Times New Roman"/>
          <w:b w:val="false"/>
          <w:i w:val="false"/>
          <w:color w:val="000000"/>
          <w:sz w:val="28"/>
        </w:rPr>
        <w:t xml:space="preserve">
      5) мереке күндерi – Қазақстан Республикасының ұлттық және мемлекеттiк мереке күндерi; </w:t>
      </w:r>
    </w:p>
    <w:bookmarkEnd w:id="20"/>
    <w:bookmarkStart w:name="z14" w:id="21"/>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әрбiр мүшесiне келетiн үлесi; </w:t>
      </w:r>
    </w:p>
    <w:bookmarkEnd w:id="21"/>
    <w:bookmarkStart w:name="z15" w:id="22"/>
    <w:p>
      <w:pPr>
        <w:spacing w:after="0"/>
        <w:ind w:left="0"/>
        <w:jc w:val="both"/>
      </w:pPr>
      <w:r>
        <w:rPr>
          <w:rFonts w:ascii="Times New Roman"/>
          <w:b w:val="false"/>
          <w:i w:val="false"/>
          <w:color w:val="000000"/>
          <w:sz w:val="28"/>
        </w:rPr>
        <w:t xml:space="preserve">
      7) өмiрлiк қиын жағдай – азаматтың тыныс-тiршiлiгiн объективтi түрде бұзатын, ол оны өз бетiнше еңсере алмайтын ахуал; </w:t>
      </w:r>
    </w:p>
    <w:bookmarkEnd w:id="22"/>
    <w:bookmarkStart w:name="z16" w:id="23"/>
    <w:p>
      <w:pPr>
        <w:spacing w:after="0"/>
        <w:ind w:left="0"/>
        <w:jc w:val="both"/>
      </w:pPr>
      <w:r>
        <w:rPr>
          <w:rFonts w:ascii="Times New Roman"/>
          <w:b w:val="false"/>
          <w:i w:val="false"/>
          <w:color w:val="000000"/>
          <w:sz w:val="28"/>
        </w:rPr>
        <w:t xml:space="preserve">
      8) уәкiлеттi орган – "Сәтбаев қаласының жұмыспен қамту және әлеуметтік бағдарламалар бөлімі" мемлекеттік мекемесі; </w:t>
      </w:r>
    </w:p>
    <w:bookmarkEnd w:id="23"/>
    <w:bookmarkStart w:name="z17" w:id="24"/>
    <w:p>
      <w:pPr>
        <w:spacing w:after="0"/>
        <w:ind w:left="0"/>
        <w:jc w:val="both"/>
      </w:pPr>
      <w:r>
        <w:rPr>
          <w:rFonts w:ascii="Times New Roman"/>
          <w:b w:val="false"/>
          <w:i w:val="false"/>
          <w:color w:val="000000"/>
          <w:sz w:val="28"/>
        </w:rPr>
        <w:t xml:space="preserve">
      9) уәкiлеттi ұйым – "Азаматтарға арналған үкімет" мемлекеттік корпорациясы" коммерциялық емес акционерлік қоғамы; </w:t>
      </w:r>
    </w:p>
    <w:bookmarkEnd w:id="24"/>
    <w:bookmarkStart w:name="z18" w:id="25"/>
    <w:p>
      <w:pPr>
        <w:spacing w:after="0"/>
        <w:ind w:left="0"/>
        <w:jc w:val="both"/>
      </w:pPr>
      <w:r>
        <w:rPr>
          <w:rFonts w:ascii="Times New Roman"/>
          <w:b w:val="false"/>
          <w:i w:val="false"/>
          <w:color w:val="000000"/>
          <w:sz w:val="28"/>
        </w:rPr>
        <w:t xml:space="preserve">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Сәтбаев қаласы әкімiнiң шешiмiмен құрылатын комиссия; </w:t>
      </w:r>
    </w:p>
    <w:bookmarkEnd w:id="25"/>
    <w:p>
      <w:pPr>
        <w:spacing w:after="0"/>
        <w:ind w:left="0"/>
        <w:jc w:val="both"/>
      </w:pPr>
      <w:r>
        <w:rPr>
          <w:rFonts w:ascii="Times New Roman"/>
          <w:b w:val="false"/>
          <w:i w:val="false"/>
          <w:color w:val="000000"/>
          <w:sz w:val="28"/>
        </w:rPr>
        <w:t>
      11) шектi шама – әлеуметтiк көмектiң бекiтiлген ең жоғары мөлшерi.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Сәтбаев қалалық мәслихатының 03.07.2019 № 418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26"/>
    <w:bookmarkStart w:name="z32" w:id="27"/>
    <w:p>
      <w:pPr>
        <w:spacing w:after="0"/>
        <w:ind w:left="0"/>
        <w:jc w:val="both"/>
      </w:pPr>
      <w:r>
        <w:rPr>
          <w:rFonts w:ascii="Times New Roman"/>
          <w:b w:val="false"/>
          <w:i w:val="false"/>
          <w:color w:val="000000"/>
          <w:sz w:val="28"/>
        </w:rPr>
        <w:t xml:space="preserve">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 xml:space="preserve"> 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 xml:space="preserve"> 16 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p>
    <w:bookmarkEnd w:id="27"/>
    <w:bookmarkStart w:name="z33" w:id="28"/>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8"/>
    <w:bookmarkStart w:name="z34" w:id="29"/>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29"/>
    <w:bookmarkStart w:name="z22" w:id="30"/>
    <w:p>
      <w:pPr>
        <w:spacing w:after="0"/>
        <w:ind w:left="0"/>
        <w:jc w:val="both"/>
      </w:pPr>
      <w:r>
        <w:rPr>
          <w:rFonts w:ascii="Times New Roman"/>
          <w:b w:val="false"/>
          <w:i w:val="false"/>
          <w:color w:val="000000"/>
          <w:sz w:val="28"/>
        </w:rPr>
        <w:t>
      1) 1 – 2 қаңтар – Жаңа жыл;</w:t>
      </w:r>
    </w:p>
    <w:bookmarkEnd w:id="30"/>
    <w:bookmarkStart w:name="z23" w:id="31"/>
    <w:p>
      <w:pPr>
        <w:spacing w:after="0"/>
        <w:ind w:left="0"/>
        <w:jc w:val="both"/>
      </w:pPr>
      <w:r>
        <w:rPr>
          <w:rFonts w:ascii="Times New Roman"/>
          <w:b w:val="false"/>
          <w:i w:val="false"/>
          <w:color w:val="000000"/>
          <w:sz w:val="28"/>
        </w:rPr>
        <w:t>
      2) 15 ақпан – Кеңес әскерлерінің Ауғанстаннан шығарылған күні;</w:t>
      </w:r>
    </w:p>
    <w:bookmarkEnd w:id="31"/>
    <w:bookmarkStart w:name="z24" w:id="32"/>
    <w:p>
      <w:pPr>
        <w:spacing w:after="0"/>
        <w:ind w:left="0"/>
        <w:jc w:val="both"/>
      </w:pPr>
      <w:r>
        <w:rPr>
          <w:rFonts w:ascii="Times New Roman"/>
          <w:b w:val="false"/>
          <w:i w:val="false"/>
          <w:color w:val="000000"/>
          <w:sz w:val="28"/>
        </w:rPr>
        <w:t>
      3) 21 – 23 наурыз – Наурыз мейрамы;</w:t>
      </w:r>
    </w:p>
    <w:bookmarkEnd w:id="32"/>
    <w:bookmarkStart w:name="z25" w:id="33"/>
    <w:p>
      <w:pPr>
        <w:spacing w:after="0"/>
        <w:ind w:left="0"/>
        <w:jc w:val="both"/>
      </w:pPr>
      <w:r>
        <w:rPr>
          <w:rFonts w:ascii="Times New Roman"/>
          <w:b w:val="false"/>
          <w:i w:val="false"/>
          <w:color w:val="000000"/>
          <w:sz w:val="28"/>
        </w:rPr>
        <w:t>
      4) 26 сәуір – Чернобыль атом электр станциясындағы апатты жоюға қатысушыларды еске алу күні;</w:t>
      </w:r>
    </w:p>
    <w:bookmarkEnd w:id="33"/>
    <w:bookmarkStart w:name="z26" w:id="34"/>
    <w:p>
      <w:pPr>
        <w:spacing w:after="0"/>
        <w:ind w:left="0"/>
        <w:jc w:val="both"/>
      </w:pPr>
      <w:r>
        <w:rPr>
          <w:rFonts w:ascii="Times New Roman"/>
          <w:b w:val="false"/>
          <w:i w:val="false"/>
          <w:color w:val="000000"/>
          <w:sz w:val="28"/>
        </w:rPr>
        <w:t>
      5) 9 мамыр – Жеңіс күні;</w:t>
      </w:r>
    </w:p>
    <w:bookmarkEnd w:id="34"/>
    <w:bookmarkStart w:name="z27" w:id="3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5"/>
    <w:bookmarkStart w:name="z28" w:id="36"/>
    <w:p>
      <w:pPr>
        <w:spacing w:after="0"/>
        <w:ind w:left="0"/>
        <w:jc w:val="both"/>
      </w:pPr>
      <w:r>
        <w:rPr>
          <w:rFonts w:ascii="Times New Roman"/>
          <w:b w:val="false"/>
          <w:i w:val="false"/>
          <w:color w:val="000000"/>
          <w:sz w:val="28"/>
        </w:rPr>
        <w:t>
      7) 6 шілде – Астана күні;</w:t>
      </w:r>
    </w:p>
    <w:bookmarkEnd w:id="36"/>
    <w:bookmarkStart w:name="z29" w:id="37"/>
    <w:p>
      <w:pPr>
        <w:spacing w:after="0"/>
        <w:ind w:left="0"/>
        <w:jc w:val="both"/>
      </w:pPr>
      <w:r>
        <w:rPr>
          <w:rFonts w:ascii="Times New Roman"/>
          <w:b w:val="false"/>
          <w:i w:val="false"/>
          <w:color w:val="000000"/>
          <w:sz w:val="28"/>
        </w:rPr>
        <w:t>
      8) 1 қазан – Қарттар күні;</w:t>
      </w:r>
    </w:p>
    <w:bookmarkEnd w:id="37"/>
    <w:bookmarkStart w:name="z30" w:id="38"/>
    <w:p>
      <w:pPr>
        <w:spacing w:after="0"/>
        <w:ind w:left="0"/>
        <w:jc w:val="both"/>
      </w:pPr>
      <w:r>
        <w:rPr>
          <w:rFonts w:ascii="Times New Roman"/>
          <w:b w:val="false"/>
          <w:i w:val="false"/>
          <w:color w:val="000000"/>
          <w:sz w:val="28"/>
        </w:rPr>
        <w:t>
      9) Мүгедектер күні (қазан айының екінші жексенбісі);</w:t>
      </w:r>
    </w:p>
    <w:bookmarkEnd w:id="38"/>
    <w:bookmarkStart w:name="z31" w:id="39"/>
    <w:p>
      <w:pPr>
        <w:spacing w:after="0"/>
        <w:ind w:left="0"/>
        <w:jc w:val="both"/>
      </w:pPr>
      <w:r>
        <w:rPr>
          <w:rFonts w:ascii="Times New Roman"/>
          <w:b w:val="false"/>
          <w:i w:val="false"/>
          <w:color w:val="000000"/>
          <w:sz w:val="28"/>
        </w:rPr>
        <w:t>
      10) 1 желтоқсан – Қазақстан Республикасының Тұңғыш Президенті күні;</w:t>
      </w:r>
    </w:p>
    <w:bookmarkEnd w:id="39"/>
    <w:p>
      <w:pPr>
        <w:spacing w:after="0"/>
        <w:ind w:left="0"/>
        <w:jc w:val="both"/>
      </w:pPr>
      <w:r>
        <w:rPr>
          <w:rFonts w:ascii="Times New Roman"/>
          <w:b w:val="false"/>
          <w:i w:val="false"/>
          <w:color w:val="000000"/>
          <w:sz w:val="28"/>
        </w:rPr>
        <w:t>
      11) 16 желтоқсан – Қазақстан Республикасының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Сәтбаев қалалық мәслихатының 03.07.2019 № 418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7. Учаскелiк және арнайы комиссиялар өз қызметiн облыстың ЖАО бекiтетiн ережелердiң негiзiнде жүзеге асырады.</w:t>
      </w:r>
    </w:p>
    <w:bookmarkEnd w:id="40"/>
    <w:bookmarkStart w:name="z47" w:id="41"/>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41"/>
    <w:bookmarkStart w:name="z48" w:id="42"/>
    <w:p>
      <w:pPr>
        <w:spacing w:after="0"/>
        <w:ind w:left="0"/>
        <w:jc w:val="both"/>
      </w:pPr>
      <w:r>
        <w:rPr>
          <w:rFonts w:ascii="Times New Roman"/>
          <w:b w:val="false"/>
          <w:i w:val="false"/>
          <w:color w:val="000000"/>
          <w:sz w:val="28"/>
        </w:rPr>
        <w:t>
      8. Әлеуметтік көмек алушылар санаттарының тізбесі:</w:t>
      </w:r>
    </w:p>
    <w:bookmarkEnd w:id="42"/>
    <w:bookmarkStart w:name="z49" w:id="43"/>
    <w:p>
      <w:pPr>
        <w:spacing w:after="0"/>
        <w:ind w:left="0"/>
        <w:jc w:val="both"/>
      </w:pPr>
      <w:r>
        <w:rPr>
          <w:rFonts w:ascii="Times New Roman"/>
          <w:b w:val="false"/>
          <w:i w:val="false"/>
          <w:color w:val="000000"/>
          <w:sz w:val="28"/>
        </w:rPr>
        <w:t>
      1) Ұлы Отан соғысына қатысушылар:</w:t>
      </w:r>
    </w:p>
    <w:bookmarkEnd w:id="43"/>
    <w:bookmarkStart w:name="z50" w:id="44"/>
    <w:p>
      <w:pPr>
        <w:spacing w:after="0"/>
        <w:ind w:left="0"/>
        <w:jc w:val="both"/>
      </w:pPr>
      <w:r>
        <w:rPr>
          <w:rFonts w:ascii="Times New Roman"/>
          <w:b w:val="false"/>
          <w:i w:val="false"/>
          <w:color w:val="000000"/>
          <w:sz w:val="28"/>
        </w:rPr>
        <w:t>
      бiрiншi дүниежүзiлiк, азамат және Ұлы Отан соғыстары кезеңiнде, сондай-ақ бұрынғы Кеңестік Социалистік Республикалар (бұдан әрі –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p>
    <w:bookmarkEnd w:id="44"/>
    <w:bookmarkStart w:name="z51" w:id="45"/>
    <w:p>
      <w:pPr>
        <w:spacing w:after="0"/>
        <w:ind w:left="0"/>
        <w:jc w:val="both"/>
      </w:pPr>
      <w:r>
        <w:rPr>
          <w:rFonts w:ascii="Times New Roman"/>
          <w:b w:val="false"/>
          <w:i w:val="false"/>
          <w:color w:val="000000"/>
          <w:sz w:val="28"/>
        </w:rPr>
        <w:t>
      2) Ұлы Отан соғысына қатысушыларға теңестiрiлген адамдар:</w:t>
      </w:r>
    </w:p>
    <w:bookmarkEnd w:id="45"/>
    <w:bookmarkStart w:name="z52" w:id="46"/>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46"/>
    <w:bookmarkStart w:name="z53" w:id="47"/>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bookmarkEnd w:id="47"/>
    <w:bookmarkStart w:name="z54" w:id="48"/>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bookmarkEnd w:id="48"/>
    <w:bookmarkStart w:name="z55" w:id="49"/>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bookmarkEnd w:id="49"/>
    <w:bookmarkStart w:name="z56" w:id="50"/>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bookmarkEnd w:id="50"/>
    <w:bookmarkStart w:name="z57" w:id="51"/>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bookmarkEnd w:id="51"/>
    <w:bookmarkStart w:name="z58" w:id="52"/>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bookmarkEnd w:id="52"/>
    <w:bookmarkStart w:name="z59" w:id="53"/>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w:t>
      </w:r>
    </w:p>
    <w:bookmarkEnd w:id="53"/>
    <w:bookmarkStart w:name="z60" w:id="54"/>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bookmarkEnd w:id="54"/>
    <w:bookmarkStart w:name="z61" w:id="55"/>
    <w:p>
      <w:pPr>
        <w:spacing w:after="0"/>
        <w:ind w:left="0"/>
        <w:jc w:val="both"/>
      </w:pPr>
      <w:r>
        <w:rPr>
          <w:rFonts w:ascii="Times New Roman"/>
          <w:b w:val="false"/>
          <w:i w:val="false"/>
          <w:color w:val="000000"/>
          <w:sz w:val="28"/>
        </w:rPr>
        <w:t>
      1986 – 1987 жылдары Чернобыль атом электр станциясындағы (бұдан әрі –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bookmarkEnd w:id="55"/>
    <w:bookmarkStart w:name="z62" w:id="56"/>
    <w:p>
      <w:pPr>
        <w:spacing w:after="0"/>
        <w:ind w:left="0"/>
        <w:jc w:val="both"/>
      </w:pPr>
      <w:r>
        <w:rPr>
          <w:rFonts w:ascii="Times New Roman"/>
          <w:b w:val="false"/>
          <w:i w:val="false"/>
          <w:color w:val="000000"/>
          <w:sz w:val="28"/>
        </w:rPr>
        <w:t>
      3) Ұлы Отан соғысының мүгедектері:</w:t>
      </w:r>
    </w:p>
    <w:bookmarkEnd w:id="56"/>
    <w:bookmarkStart w:name="z63" w:id="57"/>
    <w:p>
      <w:pPr>
        <w:spacing w:after="0"/>
        <w:ind w:left="0"/>
        <w:jc w:val="both"/>
      </w:pPr>
      <w:r>
        <w:rPr>
          <w:rFonts w:ascii="Times New Roman"/>
          <w:b w:val="false"/>
          <w:i w:val="false"/>
          <w:color w:val="000000"/>
          <w:sz w:val="28"/>
        </w:rPr>
        <w:t>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p>
    <w:bookmarkEnd w:id="57"/>
    <w:bookmarkStart w:name="z64" w:id="58"/>
    <w:p>
      <w:pPr>
        <w:spacing w:after="0"/>
        <w:ind w:left="0"/>
        <w:jc w:val="both"/>
      </w:pPr>
      <w:r>
        <w:rPr>
          <w:rFonts w:ascii="Times New Roman"/>
          <w:b w:val="false"/>
          <w:i w:val="false"/>
          <w:color w:val="000000"/>
          <w:sz w:val="28"/>
        </w:rPr>
        <w:t>
      4) Ұлы Отан соғысының мүгедектерiне теңестiрiлген адамдар:</w:t>
      </w:r>
    </w:p>
    <w:bookmarkEnd w:id="58"/>
    <w:bookmarkStart w:name="z65" w:id="59"/>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bookmarkEnd w:id="59"/>
    <w:bookmarkStart w:name="z66" w:id="60"/>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bookmarkEnd w:id="60"/>
    <w:bookmarkStart w:name="z67" w:id="61"/>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bookmarkEnd w:id="61"/>
    <w:bookmarkStart w:name="z68" w:id="62"/>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bookmarkEnd w:id="62"/>
    <w:bookmarkStart w:name="z69" w:id="63"/>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bookmarkEnd w:id="63"/>
    <w:bookmarkStart w:name="z70" w:id="64"/>
    <w:p>
      <w:pPr>
        <w:spacing w:after="0"/>
        <w:ind w:left="0"/>
        <w:jc w:val="both"/>
      </w:pPr>
      <w:r>
        <w:rPr>
          <w:rFonts w:ascii="Times New Roman"/>
          <w:b w:val="false"/>
          <w:i w:val="false"/>
          <w:color w:val="000000"/>
          <w:sz w:val="28"/>
        </w:rPr>
        <w:t>
      5) соғысқа қатысушыларға теңестiрiлген адамдардың басқа да санаттары:</w:t>
      </w:r>
    </w:p>
    <w:bookmarkEnd w:id="64"/>
    <w:bookmarkStart w:name="z71" w:id="65"/>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65"/>
    <w:bookmarkStart w:name="z72" w:id="66"/>
    <w:p>
      <w:pPr>
        <w:spacing w:after="0"/>
        <w:ind w:left="0"/>
        <w:jc w:val="both"/>
      </w:pP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 тармақшаларында</w:t>
      </w:r>
      <w:r>
        <w:rPr>
          <w:rFonts w:ascii="Times New Roman"/>
          <w:b w:val="false"/>
          <w:i w:val="false"/>
          <w:color w:val="000000"/>
          <w:sz w:val="28"/>
        </w:rPr>
        <w:t xml:space="preserve"> көрсетілген адамдардың отбасы;</w:t>
      </w:r>
    </w:p>
    <w:bookmarkEnd w:id="66"/>
    <w:bookmarkStart w:name="z73" w:id="67"/>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bookmarkEnd w:id="67"/>
    <w:bookmarkStart w:name="z74" w:id="68"/>
    <w:p>
      <w:pPr>
        <w:spacing w:after="0"/>
        <w:ind w:left="0"/>
        <w:jc w:val="both"/>
      </w:pP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bookmarkEnd w:id="68"/>
    <w:bookmarkStart w:name="z75" w:id="69"/>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bookmarkEnd w:id="69"/>
    <w:bookmarkStart w:name="z76" w:id="7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p>
    <w:bookmarkEnd w:id="70"/>
    <w:bookmarkStart w:name="z77" w:id="71"/>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bookmarkEnd w:id="71"/>
    <w:bookmarkStart w:name="z78" w:id="72"/>
    <w:p>
      <w:pPr>
        <w:spacing w:after="0"/>
        <w:ind w:left="0"/>
        <w:jc w:val="both"/>
      </w:pP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bookmarkEnd w:id="72"/>
    <w:bookmarkStart w:name="z79" w:id="73"/>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p>
    <w:bookmarkEnd w:id="73"/>
    <w:bookmarkStart w:name="z80" w:id="74"/>
    <w:p>
      <w:pPr>
        <w:spacing w:after="0"/>
        <w:ind w:left="0"/>
        <w:jc w:val="both"/>
      </w:pPr>
      <w:r>
        <w:rPr>
          <w:rFonts w:ascii="Times New Roman"/>
          <w:b w:val="false"/>
          <w:i w:val="false"/>
          <w:color w:val="000000"/>
          <w:sz w:val="28"/>
        </w:rPr>
        <w:t>
      қайталап некеге отырмаған ата-ана, зайып (жұбай);</w:t>
      </w:r>
    </w:p>
    <w:bookmarkEnd w:id="74"/>
    <w:bookmarkStart w:name="z81" w:id="75"/>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bookmarkEnd w:id="75"/>
    <w:bookmarkStart w:name="z82" w:id="76"/>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bookmarkEnd w:id="76"/>
    <w:bookmarkStart w:name="z83" w:id="77"/>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мемлекеттерге жұмысқа жiберiлген жұмысшылар мен қызметшiлер;</w:t>
      </w:r>
    </w:p>
    <w:bookmarkEnd w:id="77"/>
    <w:bookmarkStart w:name="z84" w:id="78"/>
    <w:p>
      <w:pPr>
        <w:spacing w:after="0"/>
        <w:ind w:left="0"/>
        <w:jc w:val="both"/>
      </w:pPr>
      <w:r>
        <w:rPr>
          <w:rFonts w:ascii="Times New Roman"/>
          <w:b w:val="false"/>
          <w:i w:val="false"/>
          <w:color w:val="000000"/>
          <w:sz w:val="28"/>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bookmarkEnd w:id="78"/>
    <w:bookmarkStart w:name="z85" w:id="79"/>
    <w:p>
      <w:pPr>
        <w:spacing w:after="0"/>
        <w:ind w:left="0"/>
        <w:jc w:val="both"/>
      </w:pPr>
      <w:r>
        <w:rPr>
          <w:rFonts w:ascii="Times New Roman"/>
          <w:b w:val="false"/>
          <w:i w:val="false"/>
          <w:color w:val="000000"/>
          <w:sz w:val="28"/>
        </w:rPr>
        <w:t>
      6) Ұлы Отан соғысы жылдарында кемінде алты ай жұмыс істеген (әскери қызмет өткерген) адамдар;</w:t>
      </w:r>
    </w:p>
    <w:bookmarkEnd w:id="79"/>
    <w:bookmarkStart w:name="z86" w:id="80"/>
    <w:p>
      <w:pPr>
        <w:spacing w:after="0"/>
        <w:ind w:left="0"/>
        <w:jc w:val="both"/>
      </w:pPr>
      <w:r>
        <w:rPr>
          <w:rFonts w:ascii="Times New Roman"/>
          <w:b w:val="false"/>
          <w:i w:val="false"/>
          <w:color w:val="000000"/>
          <w:sz w:val="28"/>
        </w:rPr>
        <w:t>
      7) 18 жасқа толмаған мүгедек балалар, ата-анасының қамқорлығынсыз қалған балалар;</w:t>
      </w:r>
    </w:p>
    <w:bookmarkEnd w:id="80"/>
    <w:bookmarkStart w:name="z87" w:id="81"/>
    <w:p>
      <w:pPr>
        <w:spacing w:after="0"/>
        <w:ind w:left="0"/>
        <w:jc w:val="both"/>
      </w:pPr>
      <w:r>
        <w:rPr>
          <w:rFonts w:ascii="Times New Roman"/>
          <w:b w:val="false"/>
          <w:i w:val="false"/>
          <w:color w:val="000000"/>
          <w:sz w:val="28"/>
        </w:rPr>
        <w:t>
      8) жетпіс бес және одан жоғары жастағы зейнеткерлер;</w:t>
      </w:r>
    </w:p>
    <w:bookmarkEnd w:id="81"/>
    <w:p>
      <w:pPr>
        <w:spacing w:after="0"/>
        <w:ind w:left="0"/>
        <w:jc w:val="both"/>
      </w:pPr>
      <w:r>
        <w:rPr>
          <w:rFonts w:ascii="Times New Roman"/>
          <w:b w:val="false"/>
          <w:i w:val="false"/>
          <w:color w:val="000000"/>
          <w:sz w:val="28"/>
        </w:rPr>
        <w:t>
      8-1) Сәтбаев қаласының мектепке дейінгі ұйымдарында тәрбиеленетін және білім алатын балалары бар көпбалалы отбасылар;</w:t>
      </w:r>
    </w:p>
    <w:bookmarkStart w:name="z88" w:id="82"/>
    <w:p>
      <w:pPr>
        <w:spacing w:after="0"/>
        <w:ind w:left="0"/>
        <w:jc w:val="both"/>
      </w:pPr>
      <w:r>
        <w:rPr>
          <w:rFonts w:ascii="Times New Roman"/>
          <w:b w:val="false"/>
          <w:i w:val="false"/>
          <w:color w:val="000000"/>
          <w:sz w:val="28"/>
        </w:rPr>
        <w:t>
      9) 1 және 2 топтағы мүгедектер;</w:t>
      </w:r>
    </w:p>
    <w:bookmarkEnd w:id="82"/>
    <w:bookmarkStart w:name="z89" w:id="83"/>
    <w:p>
      <w:pPr>
        <w:spacing w:after="0"/>
        <w:ind w:left="0"/>
        <w:jc w:val="both"/>
      </w:pPr>
      <w:r>
        <w:rPr>
          <w:rFonts w:ascii="Times New Roman"/>
          <w:b w:val="false"/>
          <w:i w:val="false"/>
          <w:color w:val="000000"/>
          <w:sz w:val="28"/>
        </w:rPr>
        <w:t>
      10) жалғызілікті және жалғыз тұратын зейнеткерлер, зейнетақының ең төмен мөлшерін алатын зейнеткерлер, табысы аз азаматтар.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Сәтбаев қалалық мәслихатының 03.07.2019 № 418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9. Азаматтарды өмiрлiк қиын жағдай туындаған кезде мұқтаждар санатына жатқызу үшiн мыналар негіздеме болып табылады:</w:t>
      </w:r>
    </w:p>
    <w:bookmarkEnd w:id="84"/>
    <w:bookmarkStart w:name="z91" w:id="85"/>
    <w:p>
      <w:pPr>
        <w:spacing w:after="0"/>
        <w:ind w:left="0"/>
        <w:jc w:val="both"/>
      </w:pPr>
      <w:r>
        <w:rPr>
          <w:rFonts w:ascii="Times New Roman"/>
          <w:b w:val="false"/>
          <w:i w:val="false"/>
          <w:color w:val="000000"/>
          <w:sz w:val="28"/>
        </w:rPr>
        <w:t>
      1) Қазақстан Республикасының заңнамасында көзделген негіздер;</w:t>
      </w:r>
    </w:p>
    <w:bookmarkEnd w:id="85"/>
    <w:bookmarkStart w:name="z92" w:id="86"/>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зиян келтірілсе;</w:t>
      </w:r>
    </w:p>
    <w:bookmarkEnd w:id="86"/>
    <w:bookmarkStart w:name="z93" w:id="87"/>
    <w:p>
      <w:pPr>
        <w:spacing w:after="0"/>
        <w:ind w:left="0"/>
        <w:jc w:val="both"/>
      </w:pPr>
      <w:r>
        <w:rPr>
          <w:rFonts w:ascii="Times New Roman"/>
          <w:b w:val="false"/>
          <w:i w:val="false"/>
          <w:color w:val="000000"/>
          <w:sz w:val="28"/>
        </w:rPr>
        <w:t>
      3) әлеуметтік мәні бар ауруының болуы;</w:t>
      </w:r>
    </w:p>
    <w:bookmarkEnd w:id="87"/>
    <w:bookmarkStart w:name="z94" w:id="88"/>
    <w:p>
      <w:pPr>
        <w:spacing w:after="0"/>
        <w:ind w:left="0"/>
        <w:jc w:val="both"/>
      </w:pPr>
      <w:r>
        <w:rPr>
          <w:rFonts w:ascii="Times New Roman"/>
          <w:b w:val="false"/>
          <w:i w:val="false"/>
          <w:color w:val="000000"/>
          <w:sz w:val="28"/>
        </w:rPr>
        <w:t xml:space="preserve">
      4) күнкөріс деңгейінің 0,6 мөлшерінен аспайтын жан басына шаққандағы орташа табыстың болуы. </w:t>
      </w:r>
    </w:p>
    <w:bookmarkEnd w:id="88"/>
    <w:bookmarkStart w:name="z95" w:id="89"/>
    <w:p>
      <w:pPr>
        <w:spacing w:after="0"/>
        <w:ind w:left="0"/>
        <w:jc w:val="both"/>
      </w:pPr>
      <w:r>
        <w:rPr>
          <w:rFonts w:ascii="Times New Roman"/>
          <w:b w:val="false"/>
          <w:i w:val="false"/>
          <w:color w:val="000000"/>
          <w:sz w:val="28"/>
        </w:rPr>
        <w:t xml:space="preserve">
      10. Әлеуметтiк көмектiң шектi мөлшері – 55 айлық есептік көрсеткіштен көп емес. </w:t>
      </w:r>
    </w:p>
    <w:bookmarkEnd w:id="89"/>
    <w:bookmarkStart w:name="z96" w:id="90"/>
    <w:p>
      <w:pPr>
        <w:spacing w:after="0"/>
        <w:ind w:left="0"/>
        <w:jc w:val="both"/>
      </w:pPr>
      <w:r>
        <w:rPr>
          <w:rFonts w:ascii="Times New Roman"/>
          <w:b w:val="false"/>
          <w:i w:val="false"/>
          <w:color w:val="000000"/>
          <w:sz w:val="28"/>
        </w:rPr>
        <w:t xml:space="preserve">
      11.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 </w:t>
      </w:r>
    </w:p>
    <w:bookmarkEnd w:id="90"/>
    <w:bookmarkStart w:name="z97" w:id="91"/>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p>
    <w:bookmarkEnd w:id="91"/>
    <w:bookmarkStart w:name="z98" w:id="92"/>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92"/>
    <w:bookmarkStart w:name="z99" w:id="93"/>
    <w:p>
      <w:pPr>
        <w:spacing w:after="0"/>
        <w:ind w:left="0"/>
        <w:jc w:val="left"/>
      </w:pPr>
      <w:r>
        <w:rPr>
          <w:rFonts w:ascii="Times New Roman"/>
          <w:b/>
          <w:i w:val="false"/>
          <w:color w:val="000000"/>
        </w:rPr>
        <w:t xml:space="preserve"> 3. Әлеуметтiк көмек көрсету тәртiбi</w:t>
      </w:r>
    </w:p>
    <w:bookmarkEnd w:id="93"/>
    <w:bookmarkStart w:name="z100" w:id="94"/>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94"/>
    <w:bookmarkStart w:name="z101" w:id="95"/>
    <w:p>
      <w:pPr>
        <w:spacing w:after="0"/>
        <w:ind w:left="0"/>
        <w:jc w:val="both"/>
      </w:pPr>
      <w:r>
        <w:rPr>
          <w:rFonts w:ascii="Times New Roman"/>
          <w:b w:val="false"/>
          <w:i w:val="false"/>
          <w:color w:val="000000"/>
          <w:sz w:val="28"/>
        </w:rPr>
        <w:t>
      15. Өмiрлiк қиын жағдай туындаған кезде әлеуметтiк көмек алу үшiн өтiнiш берушi өзiнiң немесе отбасының атынан уәкiлеттi органға немесе Жезқазған кентінің әкiмiне өтiнiшке қоса мынадай құжаттарды:</w:t>
      </w:r>
    </w:p>
    <w:bookmarkEnd w:id="95"/>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осы Қағидаларға 1-қосымшаға сәйкес адамның (отбасының) құрамы туралы мәлiметтердi;</w:t>
      </w:r>
    </w:p>
    <w:p>
      <w:pPr>
        <w:spacing w:after="0"/>
        <w:ind w:left="0"/>
        <w:jc w:val="both"/>
      </w:pPr>
      <w:r>
        <w:rPr>
          <w:rFonts w:ascii="Times New Roman"/>
          <w:b w:val="false"/>
          <w:i w:val="false"/>
          <w:color w:val="000000"/>
          <w:sz w:val="28"/>
        </w:rPr>
        <w:t>
      3) адамның (отбасы мүшелерiнiң) табыстары туралы мәлiметтердi;</w:t>
      </w:r>
    </w:p>
    <w:p>
      <w:pPr>
        <w:spacing w:after="0"/>
        <w:ind w:left="0"/>
        <w:jc w:val="both"/>
      </w:pPr>
      <w:r>
        <w:rPr>
          <w:rFonts w:ascii="Times New Roman"/>
          <w:b w:val="false"/>
          <w:i w:val="false"/>
          <w:color w:val="000000"/>
          <w:sz w:val="28"/>
        </w:rPr>
        <w:t>
      4) өмiрлiк қиын жағдайдың туындағанын растайтын актiнi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Сәтбаев қалалық мәслихатының 03.12.2019 № 468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16.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w:t>
      </w:r>
      <w:r>
        <w:rPr>
          <w:rFonts w:ascii="Times New Roman"/>
          <w:b w:val="false"/>
          <w:i w:val="false"/>
          <w:color w:val="ff0000"/>
          <w:sz w:val="28"/>
        </w:rPr>
        <w:t xml:space="preserve">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Жезқазған кентінің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97"/>
    <w:bookmarkStart w:name="z111" w:id="98"/>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Жезқазған кентінің әкiмiне жiбередi.</w:t>
      </w:r>
    </w:p>
    <w:bookmarkEnd w:id="98"/>
    <w:bookmarkStart w:name="z112" w:id="99"/>
    <w:p>
      <w:pPr>
        <w:spacing w:after="0"/>
        <w:ind w:left="0"/>
        <w:jc w:val="both"/>
      </w:pPr>
      <w:r>
        <w:rPr>
          <w:rFonts w:ascii="Times New Roman"/>
          <w:b w:val="false"/>
          <w:i w:val="false"/>
          <w:color w:val="000000"/>
          <w:sz w:val="28"/>
        </w:rPr>
        <w:t>
      Жезқазған кентінің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99"/>
    <w:bookmarkStart w:name="z113" w:id="100"/>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00"/>
    <w:bookmarkStart w:name="z114" w:id="101"/>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01"/>
    <w:bookmarkStart w:name="z115" w:id="102"/>
    <w:p>
      <w:pPr>
        <w:spacing w:after="0"/>
        <w:ind w:left="0"/>
        <w:jc w:val="both"/>
      </w:pPr>
      <w:r>
        <w:rPr>
          <w:rFonts w:ascii="Times New Roman"/>
          <w:b w:val="false"/>
          <w:i w:val="false"/>
          <w:color w:val="000000"/>
          <w:sz w:val="28"/>
        </w:rPr>
        <w:t>
      22. Уәкiлеттi орган учаскелiк комиссиядан немесе Жезқазған кентінің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102"/>
    <w:bookmarkStart w:name="z116" w:id="103"/>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103"/>
    <w:bookmarkStart w:name="z117" w:id="104"/>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104"/>
    <w:bookmarkStart w:name="z118"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 xml:space="preserve"> 21 тармақтарында</w:t>
      </w:r>
      <w:r>
        <w:rPr>
          <w:rFonts w:ascii="Times New Roman"/>
          <w:b w:val="false"/>
          <w:i w:val="false"/>
          <w:color w:val="000000"/>
          <w:sz w:val="28"/>
        </w:rPr>
        <w:t xml:space="preserve"> көрсетiлген жағдайларда уәкiлеттi орган өтiнiш берушiден немесе Жезқазған кентінің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105"/>
    <w:bookmarkStart w:name="z119" w:id="106"/>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w:t>
      </w:r>
      <w:r>
        <w:rPr>
          <w:rFonts w:ascii="Times New Roman"/>
          <w:b w:val="false"/>
          <w:i w:val="false"/>
          <w:color w:val="ff0000"/>
          <w:sz w:val="28"/>
        </w:rPr>
        <w:t xml:space="preserve">Алынып тасталды - Қарағанды облысы Сәтбаев қалалық мәслихатының 29.04.2016 № 355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27. </w:t>
      </w:r>
      <w:r>
        <w:rPr>
          <w:rFonts w:ascii="Times New Roman"/>
          <w:b w:val="false"/>
          <w:i w:val="false"/>
          <w:color w:val="ff0000"/>
          <w:sz w:val="28"/>
        </w:rPr>
        <w:t xml:space="preserve">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28. </w:t>
      </w:r>
      <w:r>
        <w:rPr>
          <w:rFonts w:ascii="Times New Roman"/>
          <w:b w:val="false"/>
          <w:i w:val="false"/>
          <w:color w:val="ff0000"/>
          <w:sz w:val="28"/>
        </w:rPr>
        <w:t xml:space="preserve">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Қарағанды облысы Сәтбаев қалалық мәслихатының 20.09.2017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Қарағанды облысы Сәтбаев қалалық мәслихатының 29.05.2018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29. </w:t>
      </w:r>
      <w:r>
        <w:rPr>
          <w:rFonts w:ascii="Times New Roman"/>
          <w:b w:val="false"/>
          <w:i w:val="false"/>
          <w:color w:val="ff0000"/>
          <w:sz w:val="28"/>
        </w:rPr>
        <w:t xml:space="preserve">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30. </w:t>
      </w:r>
      <w:r>
        <w:rPr>
          <w:rFonts w:ascii="Times New Roman"/>
          <w:b w:val="false"/>
          <w:i w:val="false"/>
          <w:color w:val="ff0000"/>
          <w:sz w:val="28"/>
        </w:rPr>
        <w:t xml:space="preserve">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25" w:id="107"/>
    <w:p>
      <w:pPr>
        <w:spacing w:after="0"/>
        <w:ind w:left="0"/>
        <w:jc w:val="both"/>
      </w:pPr>
      <w:r>
        <w:rPr>
          <w:rFonts w:ascii="Times New Roman"/>
          <w:b w:val="false"/>
          <w:i w:val="false"/>
          <w:color w:val="000000"/>
          <w:sz w:val="28"/>
        </w:rPr>
        <w:t>
      31. Әлеуметтiк көмек көрсетуден бас тарту:</w:t>
      </w:r>
    </w:p>
    <w:bookmarkEnd w:id="107"/>
    <w:bookmarkStart w:name="z126" w:id="108"/>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108"/>
    <w:bookmarkStart w:name="z127" w:id="109"/>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109"/>
    <w:bookmarkStart w:name="z128" w:id="110"/>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110"/>
    <w:bookmarkStart w:name="z129" w:id="111"/>
    <w:p>
      <w:pPr>
        <w:spacing w:after="0"/>
        <w:ind w:left="0"/>
        <w:jc w:val="both"/>
      </w:pPr>
      <w:r>
        <w:rPr>
          <w:rFonts w:ascii="Times New Roman"/>
          <w:b w:val="false"/>
          <w:i w:val="false"/>
          <w:color w:val="000000"/>
          <w:sz w:val="28"/>
        </w:rPr>
        <w:t>
      32. Әлеуметтiк көмек ұсынуға шығыстарды қаржыландыру қалалық бюджетте көзделген ағымдағы қаржы жылына арналған қаражат шегiнде жүзеге асырылады.</w:t>
      </w:r>
    </w:p>
    <w:bookmarkEnd w:id="111"/>
    <w:bookmarkStart w:name="z130" w:id="112"/>
    <w:p>
      <w:pPr>
        <w:spacing w:after="0"/>
        <w:ind w:left="0"/>
        <w:jc w:val="both"/>
      </w:pPr>
      <w:r>
        <w:rPr>
          <w:rFonts w:ascii="Times New Roman"/>
          <w:b w:val="false"/>
          <w:i w:val="false"/>
          <w:color w:val="000000"/>
          <w:sz w:val="28"/>
        </w:rPr>
        <w:t>
      33.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112"/>
    <w:bookmarkStart w:name="z131" w:id="11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13"/>
    <w:bookmarkStart w:name="z132" w:id="114"/>
    <w:p>
      <w:pPr>
        <w:spacing w:after="0"/>
        <w:ind w:left="0"/>
        <w:jc w:val="both"/>
      </w:pPr>
      <w:r>
        <w:rPr>
          <w:rFonts w:ascii="Times New Roman"/>
          <w:b w:val="false"/>
          <w:i w:val="false"/>
          <w:color w:val="000000"/>
          <w:sz w:val="28"/>
        </w:rPr>
        <w:t>
      34. Әлеуметтiк көмек:</w:t>
      </w:r>
    </w:p>
    <w:bookmarkEnd w:id="114"/>
    <w:bookmarkStart w:name="z133" w:id="115"/>
    <w:p>
      <w:pPr>
        <w:spacing w:after="0"/>
        <w:ind w:left="0"/>
        <w:jc w:val="both"/>
      </w:pPr>
      <w:r>
        <w:rPr>
          <w:rFonts w:ascii="Times New Roman"/>
          <w:b w:val="false"/>
          <w:i w:val="false"/>
          <w:color w:val="000000"/>
          <w:sz w:val="28"/>
        </w:rPr>
        <w:t>
      1) алушы қайтыс болған;</w:t>
      </w:r>
    </w:p>
    <w:bookmarkEnd w:id="115"/>
    <w:bookmarkStart w:name="z134" w:id="116"/>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16"/>
    <w:bookmarkStart w:name="z135" w:id="11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17"/>
    <w:bookmarkStart w:name="z136" w:id="11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18"/>
    <w:bookmarkStart w:name="z137" w:id="119"/>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19"/>
    <w:bookmarkStart w:name="z138" w:id="120"/>
    <w:p>
      <w:pPr>
        <w:spacing w:after="0"/>
        <w:ind w:left="0"/>
        <w:jc w:val="both"/>
      </w:pPr>
      <w:r>
        <w:rPr>
          <w:rFonts w:ascii="Times New Roman"/>
          <w:b w:val="false"/>
          <w:i w:val="false"/>
          <w:color w:val="000000"/>
          <w:sz w:val="28"/>
        </w:rPr>
        <w:t>
      35. Артық төленген сомалар ерiктi немесе Қазақстан Республикасының заңнамасында белгiленген өзгеше тәртiппен қайтаруға жатады.</w:t>
      </w:r>
    </w:p>
    <w:bookmarkEnd w:id="120"/>
    <w:bookmarkStart w:name="z139" w:id="121"/>
    <w:p>
      <w:pPr>
        <w:spacing w:after="0"/>
        <w:ind w:left="0"/>
        <w:jc w:val="left"/>
      </w:pPr>
      <w:r>
        <w:rPr>
          <w:rFonts w:ascii="Times New Roman"/>
          <w:b/>
          <w:i w:val="false"/>
          <w:color w:val="000000"/>
        </w:rPr>
        <w:t xml:space="preserve"> 5. Қорытынды ереже</w:t>
      </w:r>
    </w:p>
    <w:bookmarkEnd w:id="121"/>
    <w:bookmarkStart w:name="z140" w:id="122"/>
    <w:p>
      <w:pPr>
        <w:spacing w:after="0"/>
        <w:ind w:left="0"/>
        <w:jc w:val="both"/>
      </w:pPr>
      <w:r>
        <w:rPr>
          <w:rFonts w:ascii="Times New Roman"/>
          <w:b w:val="false"/>
          <w:i w:val="false"/>
          <w:color w:val="000000"/>
          <w:sz w:val="28"/>
        </w:rPr>
        <w:t>
      36.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9"/>
        <w:gridCol w:w="11591"/>
      </w:tblGrid>
      <w:tr>
        <w:trPr>
          <w:trHeight w:val="30" w:hRule="atLeast"/>
        </w:trPr>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1" w:type="dxa"/>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Әлеуметтiк көмек көрсетудiң, оның мөлшерлерiн</w:t>
            </w:r>
            <w:r>
              <w:br/>
            </w:r>
            <w:r>
              <w:rPr>
                <w:rFonts w:ascii="Times New Roman"/>
                <w:b w:val="false"/>
                <w:i w:val="false"/>
                <w:color w:val="000000"/>
                <w:sz w:val="20"/>
              </w:rPr>
              <w:t>
белгiлеудiң және Сәтбаев қаласы мен Жезқазған кентінің</w:t>
            </w:r>
            <w:r>
              <w:br/>
            </w:r>
            <w:r>
              <w:rPr>
                <w:rFonts w:ascii="Times New Roman"/>
                <w:b w:val="false"/>
                <w:i w:val="false"/>
                <w:color w:val="000000"/>
                <w:sz w:val="20"/>
              </w:rPr>
              <w:t>
мұқтаж азаматтарының жекелеген санаттарының</w:t>
            </w:r>
            <w:r>
              <w:br/>
            </w:r>
            <w:r>
              <w:rPr>
                <w:rFonts w:ascii="Times New Roman"/>
                <w:b w:val="false"/>
                <w:i w:val="false"/>
                <w:color w:val="000000"/>
                <w:sz w:val="20"/>
              </w:rPr>
              <w:t>
тiзбесiн айқындаудың қағидаларына</w:t>
            </w:r>
            <w:r>
              <w:br/>
            </w:r>
            <w:r>
              <w:rPr>
                <w:rFonts w:ascii="Times New Roman"/>
                <w:b w:val="false"/>
                <w:i w:val="false"/>
                <w:color w:val="000000"/>
                <w:sz w:val="20"/>
              </w:rPr>
              <w:t>
1 қосымша</w:t>
            </w:r>
          </w:p>
          <w:bookmarkEnd w:id="123"/>
        </w:tc>
      </w:tr>
    </w:tbl>
    <w:p>
      <w:pPr>
        <w:spacing w:after="0"/>
        <w:ind w:left="0"/>
        <w:jc w:val="left"/>
      </w:pP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Отбасыны тiркеу нөмiрi _________</w:t>
      </w:r>
    </w:p>
    <w:bookmarkEnd w:id="124"/>
    <w:bookmarkStart w:name="z143" w:id="125"/>
    <w:p>
      <w:pPr>
        <w:spacing w:after="0"/>
        <w:ind w:left="0"/>
        <w:jc w:val="both"/>
      </w:pPr>
      <w:r>
        <w:rPr>
          <w:rFonts w:ascii="Times New Roman"/>
          <w:b w:val="false"/>
          <w:i w:val="false"/>
          <w:color w:val="000000"/>
          <w:sz w:val="28"/>
        </w:rPr>
        <w:t xml:space="preserve">
       нысан </w:t>
      </w:r>
    </w:p>
    <w:bookmarkEnd w:id="125"/>
    <w:bookmarkStart w:name="z144" w:id="126"/>
    <w:p>
      <w:pPr>
        <w:spacing w:after="0"/>
        <w:ind w:left="0"/>
        <w:jc w:val="left"/>
      </w:pPr>
      <w:r>
        <w:rPr>
          <w:rFonts w:ascii="Times New Roman"/>
          <w:b/>
          <w:i w:val="false"/>
          <w:color w:val="000000"/>
        </w:rPr>
        <w:t xml:space="preserve"> Өтiнiш берушiнiң отбасы құрамы туралы мәлiметтер</w:t>
      </w:r>
    </w:p>
    <w:bookmarkEnd w:id="126"/>
    <w:bookmarkStart w:name="z145" w:id="127"/>
    <w:p>
      <w:pPr>
        <w:spacing w:after="0"/>
        <w:ind w:left="0"/>
        <w:jc w:val="both"/>
      </w:pPr>
      <w:r>
        <w:rPr>
          <w:rFonts w:ascii="Times New Roman"/>
          <w:b w:val="false"/>
          <w:i w:val="false"/>
          <w:color w:val="000000"/>
          <w:sz w:val="28"/>
        </w:rPr>
        <w:t>
       _________________________________ ____________________________</w:t>
      </w:r>
    </w:p>
    <w:bookmarkEnd w:id="127"/>
    <w:bookmarkStart w:name="z146" w:id="128"/>
    <w:p>
      <w:pPr>
        <w:spacing w:after="0"/>
        <w:ind w:left="0"/>
        <w:jc w:val="both"/>
      </w:pPr>
      <w:r>
        <w:rPr>
          <w:rFonts w:ascii="Times New Roman"/>
          <w:b w:val="false"/>
          <w:i w:val="false"/>
          <w:color w:val="000000"/>
          <w:sz w:val="28"/>
        </w:rPr>
        <w:t>
       (Өтініш берушінің Т.А.Ә.) (үйінің мекенжайы, тел.)</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bookmarkEnd w:id="129"/>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2" w:id="130"/>
    <w:p>
      <w:pPr>
        <w:spacing w:after="0"/>
        <w:ind w:left="0"/>
        <w:jc w:val="both"/>
      </w:pPr>
      <w:r>
        <w:rPr>
          <w:rFonts w:ascii="Times New Roman"/>
          <w:b w:val="false"/>
          <w:i w:val="false"/>
          <w:color w:val="000000"/>
          <w:sz w:val="28"/>
        </w:rPr>
        <w:t>
       Өтiнiш берушiнiң қолы __________________ Күні ________________</w:t>
      </w:r>
    </w:p>
    <w:bookmarkEnd w:id="130"/>
    <w:bookmarkStart w:name="z153" w:id="131"/>
    <w:p>
      <w:pPr>
        <w:spacing w:after="0"/>
        <w:ind w:left="0"/>
        <w:jc w:val="both"/>
      </w:pPr>
      <w:r>
        <w:rPr>
          <w:rFonts w:ascii="Times New Roman"/>
          <w:b w:val="false"/>
          <w:i w:val="false"/>
          <w:color w:val="000000"/>
          <w:sz w:val="28"/>
        </w:rPr>
        <w:t>
       Отбасының құрамы туралы</w:t>
      </w:r>
    </w:p>
    <w:bookmarkEnd w:id="131"/>
    <w:bookmarkStart w:name="z154" w:id="132"/>
    <w:p>
      <w:pPr>
        <w:spacing w:after="0"/>
        <w:ind w:left="0"/>
        <w:jc w:val="both"/>
      </w:pPr>
      <w:r>
        <w:rPr>
          <w:rFonts w:ascii="Times New Roman"/>
          <w:b w:val="false"/>
          <w:i w:val="false"/>
          <w:color w:val="000000"/>
          <w:sz w:val="28"/>
        </w:rPr>
        <w:t>
       мәлiметтердi куәландыруға уәкiлеттi</w:t>
      </w:r>
    </w:p>
    <w:bookmarkEnd w:id="132"/>
    <w:bookmarkStart w:name="z155" w:id="133"/>
    <w:p>
      <w:pPr>
        <w:spacing w:after="0"/>
        <w:ind w:left="0"/>
        <w:jc w:val="both"/>
      </w:pPr>
      <w:r>
        <w:rPr>
          <w:rFonts w:ascii="Times New Roman"/>
          <w:b w:val="false"/>
          <w:i w:val="false"/>
          <w:color w:val="000000"/>
          <w:sz w:val="28"/>
        </w:rPr>
        <w:t>
       органның лауазымды адамының Т.А.Ә. _____________________</w:t>
      </w:r>
    </w:p>
    <w:bookmarkEnd w:id="133"/>
    <w:bookmarkStart w:name="z156" w:id="134"/>
    <w:p>
      <w:pPr>
        <w:spacing w:after="0"/>
        <w:ind w:left="0"/>
        <w:jc w:val="both"/>
      </w:pPr>
      <w:r>
        <w:rPr>
          <w:rFonts w:ascii="Times New Roman"/>
          <w:b w:val="false"/>
          <w:i w:val="false"/>
          <w:color w:val="000000"/>
          <w:sz w:val="28"/>
        </w:rPr>
        <w:t>
       (қолы)</w:t>
      </w:r>
    </w:p>
    <w:bookmarkEnd w:id="134"/>
    <w:tbl>
      <w:tblPr>
        <w:tblW w:w="0" w:type="auto"/>
        <w:tblCellSpacing w:w="0" w:type="auto"/>
        <w:tblBorders>
          <w:top w:val="none"/>
          <w:left w:val="none"/>
          <w:bottom w:val="none"/>
          <w:right w:val="none"/>
          <w:insideH w:val="none"/>
          <w:insideV w:val="none"/>
        </w:tblBorders>
      </w:tblPr>
      <w:tblGrid>
        <w:gridCol w:w="709"/>
        <w:gridCol w:w="11591"/>
      </w:tblGrid>
      <w:tr>
        <w:trPr>
          <w:trHeight w:val="30" w:hRule="atLeast"/>
        </w:trPr>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1" w:type="dxa"/>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Әлеуметтiк көмек көрсетудiң, оның мөлшерлерiн</w:t>
            </w:r>
            <w:r>
              <w:br/>
            </w:r>
            <w:r>
              <w:rPr>
                <w:rFonts w:ascii="Times New Roman"/>
                <w:b w:val="false"/>
                <w:i w:val="false"/>
                <w:color w:val="000000"/>
                <w:sz w:val="20"/>
              </w:rPr>
              <w:t>
белгiлеудiң және Сәтбаев қаласы мен Жезқазған кентінің</w:t>
            </w:r>
            <w:r>
              <w:br/>
            </w:r>
            <w:r>
              <w:rPr>
                <w:rFonts w:ascii="Times New Roman"/>
                <w:b w:val="false"/>
                <w:i w:val="false"/>
                <w:color w:val="000000"/>
                <w:sz w:val="20"/>
              </w:rPr>
              <w:t>
мұқтаж азаматтарының жекелеген санаттарының</w:t>
            </w:r>
            <w:r>
              <w:br/>
            </w:r>
            <w:r>
              <w:rPr>
                <w:rFonts w:ascii="Times New Roman"/>
                <w:b w:val="false"/>
                <w:i w:val="false"/>
                <w:color w:val="000000"/>
                <w:sz w:val="20"/>
              </w:rPr>
              <w:t>
тiзбесiн айқындаудың қағидаларына</w:t>
            </w:r>
            <w:r>
              <w:br/>
            </w:r>
            <w:r>
              <w:rPr>
                <w:rFonts w:ascii="Times New Roman"/>
                <w:b w:val="false"/>
                <w:i w:val="false"/>
                <w:color w:val="000000"/>
                <w:sz w:val="20"/>
              </w:rPr>
              <w:t>
2 қосымша</w:t>
            </w:r>
          </w:p>
          <w:bookmarkEnd w:id="135"/>
        </w:tc>
      </w:tr>
    </w:tbl>
    <w:p>
      <w:pPr>
        <w:spacing w:after="0"/>
        <w:ind w:left="0"/>
        <w:jc w:val="left"/>
      </w:pPr>
      <w:r>
        <w:br/>
      </w:r>
      <w:r>
        <w:rPr>
          <w:rFonts w:ascii="Times New Roman"/>
          <w:b w:val="false"/>
          <w:i w:val="false"/>
          <w:color w:val="000000"/>
          <w:sz w:val="28"/>
        </w:rPr>
        <w:t>
</w:t>
      </w:r>
    </w:p>
    <w:bookmarkStart w:name="z158" w:id="136"/>
    <w:p>
      <w:pPr>
        <w:spacing w:after="0"/>
        <w:ind w:left="0"/>
        <w:jc w:val="both"/>
      </w:pPr>
      <w:r>
        <w:rPr>
          <w:rFonts w:ascii="Times New Roman"/>
          <w:b w:val="false"/>
          <w:i w:val="false"/>
          <w:color w:val="000000"/>
          <w:sz w:val="28"/>
        </w:rPr>
        <w:t>
       нысан</w:t>
      </w:r>
    </w:p>
    <w:bookmarkEnd w:id="136"/>
    <w:bookmarkStart w:name="z159" w:id="137"/>
    <w:p>
      <w:pPr>
        <w:spacing w:after="0"/>
        <w:ind w:left="0"/>
        <w:jc w:val="left"/>
      </w:pPr>
      <w:r>
        <w:rPr>
          <w:rFonts w:ascii="Times New Roman"/>
          <w:b/>
          <w:i w:val="false"/>
          <w:color w:val="000000"/>
        </w:rPr>
        <w:t xml:space="preserve"> Әлеуметтік келісімшарт негізінде әлеуметтік көмек көрсету үшін әңгімелесу парағы</w:t>
      </w:r>
    </w:p>
    <w:bookmarkEnd w:id="137"/>
    <w:p>
      <w:pPr>
        <w:spacing w:after="0"/>
        <w:ind w:left="0"/>
        <w:jc w:val="both"/>
      </w:pPr>
      <w:r>
        <w:rPr>
          <w:rFonts w:ascii="Times New Roman"/>
          <w:b w:val="false"/>
          <w:i w:val="false"/>
          <w:color w:val="ff0000"/>
          <w:sz w:val="28"/>
        </w:rPr>
        <w:t xml:space="preserve">
      Ескерту. 2-қосымша 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9"/>
        <w:gridCol w:w="11591"/>
      </w:tblGrid>
      <w:tr>
        <w:trPr>
          <w:trHeight w:val="30" w:hRule="atLeast"/>
        </w:trPr>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1" w:type="dxa"/>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Әлеуметтiк көмек көрсетудiң, оның мөлшерлерiн</w:t>
            </w:r>
            <w:r>
              <w:br/>
            </w:r>
            <w:r>
              <w:rPr>
                <w:rFonts w:ascii="Times New Roman"/>
                <w:b w:val="false"/>
                <w:i w:val="false"/>
                <w:color w:val="000000"/>
                <w:sz w:val="20"/>
              </w:rPr>
              <w:t>
белгiлеудiң және Сәтбаев қаласы мен Жезқазған кентінің</w:t>
            </w:r>
            <w:r>
              <w:br/>
            </w:r>
            <w:r>
              <w:rPr>
                <w:rFonts w:ascii="Times New Roman"/>
                <w:b w:val="false"/>
                <w:i w:val="false"/>
                <w:color w:val="000000"/>
                <w:sz w:val="20"/>
              </w:rPr>
              <w:t>
мұқтаж азаматтарының жекелеген санаттарының</w:t>
            </w:r>
            <w:r>
              <w:br/>
            </w:r>
            <w:r>
              <w:rPr>
                <w:rFonts w:ascii="Times New Roman"/>
                <w:b w:val="false"/>
                <w:i w:val="false"/>
                <w:color w:val="000000"/>
                <w:sz w:val="20"/>
              </w:rPr>
              <w:t>
тiзбесiн айқындаудың қағидаларына</w:t>
            </w:r>
            <w:r>
              <w:br/>
            </w:r>
            <w:r>
              <w:rPr>
                <w:rFonts w:ascii="Times New Roman"/>
                <w:b w:val="false"/>
                <w:i w:val="false"/>
                <w:color w:val="000000"/>
                <w:sz w:val="20"/>
              </w:rPr>
              <w:t>
3 қосымша</w:t>
            </w:r>
          </w:p>
          <w:bookmarkEnd w:id="138"/>
        </w:tc>
      </w:tr>
    </w:tbl>
    <w:p>
      <w:pPr>
        <w:spacing w:after="0"/>
        <w:ind w:left="0"/>
        <w:jc w:val="left"/>
      </w:pPr>
      <w:r>
        <w:br/>
      </w:r>
      <w:r>
        <w:rPr>
          <w:rFonts w:ascii="Times New Roman"/>
          <w:b w:val="false"/>
          <w:i w:val="false"/>
          <w:color w:val="000000"/>
          <w:sz w:val="28"/>
        </w:rPr>
        <w:t>
</w:t>
      </w:r>
    </w:p>
    <w:bookmarkStart w:name="z199" w:id="139"/>
    <w:p>
      <w:pPr>
        <w:spacing w:after="0"/>
        <w:ind w:left="0"/>
        <w:jc w:val="both"/>
      </w:pPr>
      <w:r>
        <w:rPr>
          <w:rFonts w:ascii="Times New Roman"/>
          <w:b w:val="false"/>
          <w:i w:val="false"/>
          <w:color w:val="000000"/>
          <w:sz w:val="28"/>
        </w:rPr>
        <w:t>
       нысан</w:t>
      </w:r>
    </w:p>
    <w:bookmarkEnd w:id="139"/>
    <w:bookmarkStart w:name="z200" w:id="140"/>
    <w:p>
      <w:pPr>
        <w:spacing w:after="0"/>
        <w:ind w:left="0"/>
        <w:jc w:val="left"/>
      </w:pPr>
      <w:r>
        <w:rPr>
          <w:rFonts w:ascii="Times New Roman"/>
          <w:b/>
          <w:i w:val="false"/>
          <w:color w:val="000000"/>
        </w:rPr>
        <w:t xml:space="preserve"> Өтініш берушінің отбасылық және материалдық жағдайы туралы сауалнама</w:t>
      </w:r>
    </w:p>
    <w:bookmarkEnd w:id="140"/>
    <w:p>
      <w:pPr>
        <w:spacing w:after="0"/>
        <w:ind w:left="0"/>
        <w:jc w:val="both"/>
      </w:pPr>
      <w:r>
        <w:rPr>
          <w:rFonts w:ascii="Times New Roman"/>
          <w:b w:val="false"/>
          <w:i w:val="false"/>
          <w:color w:val="ff0000"/>
          <w:sz w:val="28"/>
        </w:rPr>
        <w:t xml:space="preserve">
      Ескерту. 3-қосымша алынып тасталды - Қарағанды облысы Сәтбаев қалалық мәслихатының 29.05.2018 № 282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9"/>
        <w:gridCol w:w="11591"/>
      </w:tblGrid>
      <w:tr>
        <w:trPr>
          <w:trHeight w:val="30" w:hRule="atLeast"/>
        </w:trPr>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1" w:type="dxa"/>
            <w:tcBorders/>
            <w:tcMar>
              <w:top w:w="15" w:type="dxa"/>
              <w:left w:w="15" w:type="dxa"/>
              <w:bottom w:w="15" w:type="dxa"/>
              <w:right w:w="15" w:type="dxa"/>
            </w:tcMar>
            <w:vAlign w:val="center"/>
          </w:tcPr>
          <w:bookmarkStart w:name="z256" w:id="141"/>
          <w:p>
            <w:pPr>
              <w:spacing w:after="20"/>
              <w:ind w:left="20"/>
              <w:jc w:val="both"/>
            </w:pPr>
            <w:r>
              <w:rPr>
                <w:rFonts w:ascii="Times New Roman"/>
                <w:b w:val="false"/>
                <w:i w:val="false"/>
                <w:color w:val="000000"/>
                <w:sz w:val="20"/>
              </w:rPr>
              <w:t>
Әлеуметтiк көмек көрсетудiң, оның мөлшерлерiн</w:t>
            </w:r>
            <w:r>
              <w:br/>
            </w:r>
            <w:r>
              <w:rPr>
                <w:rFonts w:ascii="Times New Roman"/>
                <w:b w:val="false"/>
                <w:i w:val="false"/>
                <w:color w:val="000000"/>
                <w:sz w:val="20"/>
              </w:rPr>
              <w:t>
белгiлеудiң және Сәтбаев қаласы мен Жезқазған кентінің</w:t>
            </w:r>
            <w:r>
              <w:br/>
            </w:r>
            <w:r>
              <w:rPr>
                <w:rFonts w:ascii="Times New Roman"/>
                <w:b w:val="false"/>
                <w:i w:val="false"/>
                <w:color w:val="000000"/>
                <w:sz w:val="20"/>
              </w:rPr>
              <w:t>
мұқтаж азаматтарының жекелеген санаттарының</w:t>
            </w:r>
            <w:r>
              <w:br/>
            </w:r>
            <w:r>
              <w:rPr>
                <w:rFonts w:ascii="Times New Roman"/>
                <w:b w:val="false"/>
                <w:i w:val="false"/>
                <w:color w:val="000000"/>
                <w:sz w:val="20"/>
              </w:rPr>
              <w:t>
тiзбесiн айқындаудың қағидаларына</w:t>
            </w:r>
            <w:r>
              <w:br/>
            </w:r>
            <w:r>
              <w:rPr>
                <w:rFonts w:ascii="Times New Roman"/>
                <w:b w:val="false"/>
                <w:i w:val="false"/>
                <w:color w:val="000000"/>
                <w:sz w:val="20"/>
              </w:rPr>
              <w:t>
4 қосымша</w:t>
            </w:r>
          </w:p>
          <w:bookmarkEnd w:id="141"/>
        </w:tc>
      </w:tr>
    </w:tbl>
    <w:p>
      <w:pPr>
        <w:spacing w:after="0"/>
        <w:ind w:left="0"/>
        <w:jc w:val="left"/>
      </w:pPr>
      <w:r>
        <w:br/>
      </w:r>
      <w:r>
        <w:rPr>
          <w:rFonts w:ascii="Times New Roman"/>
          <w:b w:val="false"/>
          <w:i w:val="false"/>
          <w:color w:val="000000"/>
          <w:sz w:val="28"/>
        </w:rPr>
        <w:t>
</w:t>
      </w:r>
    </w:p>
    <w:bookmarkStart w:name="z257" w:id="142"/>
    <w:p>
      <w:pPr>
        <w:spacing w:after="0"/>
        <w:ind w:left="0"/>
        <w:jc w:val="both"/>
      </w:pPr>
      <w:r>
        <w:rPr>
          <w:rFonts w:ascii="Times New Roman"/>
          <w:b w:val="false"/>
          <w:i w:val="false"/>
          <w:color w:val="000000"/>
          <w:sz w:val="28"/>
        </w:rPr>
        <w:t>
       нысан</w:t>
      </w:r>
    </w:p>
    <w:bookmarkEnd w:id="142"/>
    <w:bookmarkStart w:name="z258" w:id="143"/>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АКТIСI</w:t>
      </w:r>
    </w:p>
    <w:bookmarkEnd w:id="143"/>
    <w:bookmarkStart w:name="z260" w:id="144"/>
    <w:p>
      <w:pPr>
        <w:spacing w:after="0"/>
        <w:ind w:left="0"/>
        <w:jc w:val="both"/>
      </w:pPr>
      <w:r>
        <w:rPr>
          <w:rFonts w:ascii="Times New Roman"/>
          <w:b w:val="false"/>
          <w:i w:val="false"/>
          <w:color w:val="000000"/>
          <w:sz w:val="28"/>
        </w:rPr>
        <w:t xml:space="preserve">
       20 ___ ж. "___" ___________ </w:t>
      </w:r>
    </w:p>
    <w:bookmarkEnd w:id="144"/>
    <w:bookmarkStart w:name="z261" w:id="145"/>
    <w:p>
      <w:pPr>
        <w:spacing w:after="0"/>
        <w:ind w:left="0"/>
        <w:jc w:val="both"/>
      </w:pPr>
      <w:r>
        <w:rPr>
          <w:rFonts w:ascii="Times New Roman"/>
          <w:b w:val="false"/>
          <w:i w:val="false"/>
          <w:color w:val="000000"/>
          <w:sz w:val="28"/>
        </w:rPr>
        <w:t>
       ______________________________</w:t>
      </w:r>
    </w:p>
    <w:bookmarkEnd w:id="145"/>
    <w:bookmarkStart w:name="z262" w:id="146"/>
    <w:p>
      <w:pPr>
        <w:spacing w:after="0"/>
        <w:ind w:left="0"/>
        <w:jc w:val="both"/>
      </w:pPr>
      <w:r>
        <w:rPr>
          <w:rFonts w:ascii="Times New Roman"/>
          <w:b w:val="false"/>
          <w:i w:val="false"/>
          <w:color w:val="000000"/>
          <w:sz w:val="28"/>
        </w:rPr>
        <w:t>
       (елді мекен)</w:t>
      </w:r>
    </w:p>
    <w:bookmarkEnd w:id="146"/>
    <w:bookmarkStart w:name="z263" w:id="147"/>
    <w:p>
      <w:pPr>
        <w:spacing w:after="0"/>
        <w:ind w:left="0"/>
        <w:jc w:val="both"/>
      </w:pPr>
      <w:r>
        <w:rPr>
          <w:rFonts w:ascii="Times New Roman"/>
          <w:b w:val="false"/>
          <w:i w:val="false"/>
          <w:color w:val="000000"/>
          <w:sz w:val="28"/>
        </w:rPr>
        <w:t>
       1. Өтініш берушінің Т.А.Ә. _________________________________________________</w:t>
      </w:r>
    </w:p>
    <w:bookmarkEnd w:id="147"/>
    <w:bookmarkStart w:name="z264" w:id="148"/>
    <w:p>
      <w:pPr>
        <w:spacing w:after="0"/>
        <w:ind w:left="0"/>
        <w:jc w:val="both"/>
      </w:pPr>
      <w:r>
        <w:rPr>
          <w:rFonts w:ascii="Times New Roman"/>
          <w:b w:val="false"/>
          <w:i w:val="false"/>
          <w:color w:val="000000"/>
          <w:sz w:val="28"/>
        </w:rPr>
        <w:t>
       2. Тұратын мекенжайы _____________________________________________________</w:t>
      </w:r>
    </w:p>
    <w:bookmarkEnd w:id="148"/>
    <w:bookmarkStart w:name="z265" w:id="149"/>
    <w:p>
      <w:pPr>
        <w:spacing w:after="0"/>
        <w:ind w:left="0"/>
        <w:jc w:val="both"/>
      </w:pPr>
      <w:r>
        <w:rPr>
          <w:rFonts w:ascii="Times New Roman"/>
          <w:b w:val="false"/>
          <w:i w:val="false"/>
          <w:color w:val="000000"/>
          <w:sz w:val="28"/>
        </w:rPr>
        <w:t>
       _________________________________________________________________________</w:t>
      </w:r>
    </w:p>
    <w:bookmarkEnd w:id="149"/>
    <w:bookmarkStart w:name="z266" w:id="150"/>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w:t>
      </w:r>
    </w:p>
    <w:bookmarkEnd w:id="150"/>
    <w:bookmarkStart w:name="z267" w:id="151"/>
    <w:p>
      <w:pPr>
        <w:spacing w:after="0"/>
        <w:ind w:left="0"/>
        <w:jc w:val="both"/>
      </w:pPr>
      <w:r>
        <w:rPr>
          <w:rFonts w:ascii="Times New Roman"/>
          <w:b w:val="false"/>
          <w:i w:val="false"/>
          <w:color w:val="000000"/>
          <w:sz w:val="28"/>
        </w:rPr>
        <w:t>
       __________________________________________________________________________</w:t>
      </w:r>
    </w:p>
    <w:bookmarkEnd w:id="151"/>
    <w:bookmarkStart w:name="z268" w:id="152"/>
    <w:p>
      <w:pPr>
        <w:spacing w:after="0"/>
        <w:ind w:left="0"/>
        <w:jc w:val="both"/>
      </w:pPr>
      <w:r>
        <w:rPr>
          <w:rFonts w:ascii="Times New Roman"/>
          <w:b w:val="false"/>
          <w:i w:val="false"/>
          <w:color w:val="000000"/>
          <w:sz w:val="28"/>
        </w:rPr>
        <w:t>
       4. Отбасы құрамы (отбасында нақты тұратындар есептеледi) _____ адам, оның iшiнде: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08"/>
        <w:gridCol w:w="456"/>
        <w:gridCol w:w="1397"/>
        <w:gridCol w:w="1628"/>
        <w:gridCol w:w="830"/>
        <w:gridCol w:w="5679"/>
        <w:gridCol w:w="1025"/>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15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4"/>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w:t>
            </w:r>
            <w:r>
              <w:br/>
            </w:r>
            <w:r>
              <w:rPr>
                <w:rFonts w:ascii="Times New Roman"/>
                <w:b w:val="false"/>
                <w:i w:val="false"/>
                <w:color w:val="000000"/>
                <w:sz w:val="20"/>
              </w:rPr>
              <w:t>
 </w:t>
            </w:r>
          </w:p>
          <w:bookmarkEnd w:id="154"/>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 w:id="155"/>
    <w:p>
      <w:pPr>
        <w:spacing w:after="0"/>
        <w:ind w:left="0"/>
        <w:jc w:val="both"/>
      </w:pPr>
      <w:r>
        <w:rPr>
          <w:rFonts w:ascii="Times New Roman"/>
          <w:b w:val="false"/>
          <w:i w:val="false"/>
          <w:color w:val="000000"/>
          <w:sz w:val="28"/>
        </w:rPr>
        <w:t>
       Еңбекке жарамды барлығы _________ адам.</w:t>
      </w:r>
    </w:p>
    <w:bookmarkEnd w:id="155"/>
    <w:bookmarkStart w:name="z277" w:id="156"/>
    <w:p>
      <w:pPr>
        <w:spacing w:after="0"/>
        <w:ind w:left="0"/>
        <w:jc w:val="both"/>
      </w:pPr>
      <w:r>
        <w:rPr>
          <w:rFonts w:ascii="Times New Roman"/>
          <w:b w:val="false"/>
          <w:i w:val="false"/>
          <w:color w:val="000000"/>
          <w:sz w:val="28"/>
        </w:rPr>
        <w:t>
       Жұмыспен қамту органдарында жұмыссыз ретiнде тiркелгендерi _______ адам.</w:t>
      </w:r>
    </w:p>
    <w:bookmarkEnd w:id="156"/>
    <w:bookmarkStart w:name="z278" w:id="157"/>
    <w:p>
      <w:pPr>
        <w:spacing w:after="0"/>
        <w:ind w:left="0"/>
        <w:jc w:val="both"/>
      </w:pPr>
      <w:r>
        <w:rPr>
          <w:rFonts w:ascii="Times New Roman"/>
          <w:b w:val="false"/>
          <w:i w:val="false"/>
          <w:color w:val="000000"/>
          <w:sz w:val="28"/>
        </w:rPr>
        <w:t>
       Балалардың саны: ______ жоғары және орта оқу орындарында ақылы негiзде оқитындар _______ адам, оқу құны жылына ________ теңге.</w:t>
      </w:r>
    </w:p>
    <w:bookmarkEnd w:id="157"/>
    <w:bookmarkStart w:name="z279" w:id="158"/>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bookmarkEnd w:id="158"/>
    <w:bookmarkStart w:name="z280" w:id="15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159"/>
    <w:bookmarkStart w:name="z281" w:id="160"/>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 ________________________________________________________________________________</w:t>
      </w:r>
    </w:p>
    <w:bookmarkEnd w:id="160"/>
    <w:bookmarkStart w:name="z282" w:id="161"/>
    <w:p>
      <w:pPr>
        <w:spacing w:after="0"/>
        <w:ind w:left="0"/>
        <w:jc w:val="both"/>
      </w:pPr>
      <w:r>
        <w:rPr>
          <w:rFonts w:ascii="Times New Roman"/>
          <w:b w:val="false"/>
          <w:i w:val="false"/>
          <w:color w:val="000000"/>
          <w:sz w:val="28"/>
        </w:rPr>
        <w:t>
       __________________________________________________________________________</w:t>
      </w:r>
    </w:p>
    <w:bookmarkEnd w:id="161"/>
    <w:bookmarkStart w:name="z283" w:id="162"/>
    <w:p>
      <w:pPr>
        <w:spacing w:after="0"/>
        <w:ind w:left="0"/>
        <w:jc w:val="both"/>
      </w:pPr>
      <w:r>
        <w:rPr>
          <w:rFonts w:ascii="Times New Roman"/>
          <w:b w:val="false"/>
          <w:i w:val="false"/>
          <w:color w:val="000000"/>
          <w:sz w:val="28"/>
        </w:rPr>
        <w:t>
       Тұрғын үйдi ұстауға арналған шығыстар:_______________________________________</w:t>
      </w:r>
    </w:p>
    <w:bookmarkEnd w:id="162"/>
    <w:bookmarkStart w:name="z284" w:id="163"/>
    <w:p>
      <w:pPr>
        <w:spacing w:after="0"/>
        <w:ind w:left="0"/>
        <w:jc w:val="both"/>
      </w:pPr>
      <w:r>
        <w:rPr>
          <w:rFonts w:ascii="Times New Roman"/>
          <w:b w:val="false"/>
          <w:i w:val="false"/>
          <w:color w:val="000000"/>
          <w:sz w:val="28"/>
        </w:rPr>
        <w:t>
       __________________________________________________________________________</w:t>
      </w:r>
    </w:p>
    <w:bookmarkEnd w:id="163"/>
    <w:bookmarkStart w:name="z285" w:id="164"/>
    <w:p>
      <w:pPr>
        <w:spacing w:after="0"/>
        <w:ind w:left="0"/>
        <w:jc w:val="both"/>
      </w:pPr>
      <w:r>
        <w:rPr>
          <w:rFonts w:ascii="Times New Roman"/>
          <w:b w:val="false"/>
          <w:i w:val="false"/>
          <w:color w:val="000000"/>
          <w:sz w:val="28"/>
        </w:rPr>
        <w:t>
       Отбасының табысы: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570"/>
        <w:gridCol w:w="703"/>
        <w:gridCol w:w="652"/>
        <w:gridCol w:w="909"/>
        <w:gridCol w:w="4952"/>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bookmarkEnd w:id="165"/>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r>
              <w:br/>
            </w:r>
            <w:r>
              <w:rPr>
                <w:rFonts w:ascii="Times New Roman"/>
                <w:b w:val="false"/>
                <w:i w:val="false"/>
                <w:color w:val="000000"/>
                <w:sz w:val="20"/>
              </w:rPr>
              <w:t>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r>
              <w:br/>
            </w:r>
            <w:r>
              <w:rPr>
                <w:rFonts w:ascii="Times New Roman"/>
                <w:b w:val="false"/>
                <w:i w:val="false"/>
                <w:color w:val="000000"/>
                <w:sz w:val="20"/>
              </w:rPr>
              <w:t>
 </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166"/>
    <w:p>
      <w:pPr>
        <w:spacing w:after="0"/>
        <w:ind w:left="0"/>
        <w:jc w:val="both"/>
      </w:pPr>
      <w:r>
        <w:rPr>
          <w:rFonts w:ascii="Times New Roman"/>
          <w:b w:val="false"/>
          <w:i w:val="false"/>
          <w:color w:val="000000"/>
          <w:sz w:val="28"/>
        </w:rPr>
        <w:t>
       6. Мыналардың:</w:t>
      </w:r>
    </w:p>
    <w:bookmarkEnd w:id="166"/>
    <w:bookmarkStart w:name="z293" w:id="167"/>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___________________________________________</w:t>
      </w:r>
    </w:p>
    <w:bookmarkEnd w:id="167"/>
    <w:bookmarkStart w:name="z294"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295" w:id="169"/>
    <w:p>
      <w:pPr>
        <w:spacing w:after="0"/>
        <w:ind w:left="0"/>
        <w:jc w:val="both"/>
      </w:pPr>
      <w:r>
        <w:rPr>
          <w:rFonts w:ascii="Times New Roman"/>
          <w:b w:val="false"/>
          <w:i w:val="false"/>
          <w:color w:val="000000"/>
          <w:sz w:val="28"/>
        </w:rPr>
        <w:t>
       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w:t>
      </w:r>
    </w:p>
    <w:bookmarkEnd w:id="169"/>
    <w:bookmarkStart w:name="z296" w:id="170"/>
    <w:p>
      <w:pPr>
        <w:spacing w:after="0"/>
        <w:ind w:left="0"/>
        <w:jc w:val="both"/>
      </w:pPr>
      <w:r>
        <w:rPr>
          <w:rFonts w:ascii="Times New Roman"/>
          <w:b w:val="false"/>
          <w:i w:val="false"/>
          <w:color w:val="000000"/>
          <w:sz w:val="28"/>
        </w:rPr>
        <w:t>
       __________________________________________________________________________</w:t>
      </w:r>
    </w:p>
    <w:bookmarkEnd w:id="170"/>
    <w:bookmarkStart w:name="z297"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298" w:id="172"/>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72"/>
    <w:bookmarkStart w:name="z299" w:id="173"/>
    <w:p>
      <w:pPr>
        <w:spacing w:after="0"/>
        <w:ind w:left="0"/>
        <w:jc w:val="both"/>
      </w:pPr>
      <w:r>
        <w:rPr>
          <w:rFonts w:ascii="Times New Roman"/>
          <w:b w:val="false"/>
          <w:i w:val="false"/>
          <w:color w:val="000000"/>
          <w:sz w:val="28"/>
        </w:rPr>
        <w:t>
       __________________________________________________________________________</w:t>
      </w:r>
    </w:p>
    <w:bookmarkEnd w:id="173"/>
    <w:bookmarkStart w:name="z300"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301"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302" w:id="176"/>
    <w:p>
      <w:pPr>
        <w:spacing w:after="0"/>
        <w:ind w:left="0"/>
        <w:jc w:val="both"/>
      </w:pPr>
      <w:r>
        <w:rPr>
          <w:rFonts w:ascii="Times New Roman"/>
          <w:b w:val="false"/>
          <w:i w:val="false"/>
          <w:color w:val="000000"/>
          <w:sz w:val="28"/>
        </w:rPr>
        <w:t>
       __________________________________________________________________________</w:t>
      </w:r>
    </w:p>
    <w:bookmarkEnd w:id="176"/>
    <w:bookmarkStart w:name="z303" w:id="177"/>
    <w:p>
      <w:pPr>
        <w:spacing w:after="0"/>
        <w:ind w:left="0"/>
        <w:jc w:val="both"/>
      </w:pPr>
      <w:r>
        <w:rPr>
          <w:rFonts w:ascii="Times New Roman"/>
          <w:b w:val="false"/>
          <w:i w:val="false"/>
          <w:color w:val="000000"/>
          <w:sz w:val="28"/>
        </w:rPr>
        <w:t>
       __________________________________________________________________________</w:t>
      </w:r>
    </w:p>
    <w:bookmarkEnd w:id="177"/>
    <w:bookmarkStart w:name="z304" w:id="178"/>
    <w:p>
      <w:pPr>
        <w:spacing w:after="0"/>
        <w:ind w:left="0"/>
        <w:jc w:val="both"/>
      </w:pPr>
      <w:r>
        <w:rPr>
          <w:rFonts w:ascii="Times New Roman"/>
          <w:b w:val="false"/>
          <w:i w:val="false"/>
          <w:color w:val="000000"/>
          <w:sz w:val="28"/>
        </w:rPr>
        <w:t>
       8. Отбасының өзге де табыстары (нысаны, сомасы, көзi):___________________________________________________________________________</w:t>
      </w:r>
    </w:p>
    <w:bookmarkEnd w:id="178"/>
    <w:bookmarkStart w:name="z305" w:id="179"/>
    <w:p>
      <w:pPr>
        <w:spacing w:after="0"/>
        <w:ind w:left="0"/>
        <w:jc w:val="both"/>
      </w:pPr>
      <w:r>
        <w:rPr>
          <w:rFonts w:ascii="Times New Roman"/>
          <w:b w:val="false"/>
          <w:i w:val="false"/>
          <w:color w:val="000000"/>
          <w:sz w:val="28"/>
        </w:rPr>
        <w:t>
       __________________________________________________________________________</w:t>
      </w:r>
    </w:p>
    <w:bookmarkEnd w:id="179"/>
    <w:bookmarkStart w:name="z306" w:id="180"/>
    <w:p>
      <w:pPr>
        <w:spacing w:after="0"/>
        <w:ind w:left="0"/>
        <w:jc w:val="both"/>
      </w:pPr>
      <w:r>
        <w:rPr>
          <w:rFonts w:ascii="Times New Roman"/>
          <w:b w:val="false"/>
          <w:i w:val="false"/>
          <w:color w:val="000000"/>
          <w:sz w:val="28"/>
        </w:rPr>
        <w:t>
       __________________________________________________________________________</w:t>
      </w:r>
    </w:p>
    <w:bookmarkEnd w:id="180"/>
    <w:bookmarkStart w:name="z307" w:id="181"/>
    <w:p>
      <w:pPr>
        <w:spacing w:after="0"/>
        <w:ind w:left="0"/>
        <w:jc w:val="both"/>
      </w:pPr>
      <w:r>
        <w:rPr>
          <w:rFonts w:ascii="Times New Roman"/>
          <w:b w:val="false"/>
          <w:i w:val="false"/>
          <w:color w:val="000000"/>
          <w:sz w:val="28"/>
        </w:rPr>
        <w:t>
       __________________________________________________________________________</w:t>
      </w:r>
    </w:p>
    <w:bookmarkEnd w:id="181"/>
    <w:bookmarkStart w:name="z308" w:id="182"/>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етілуі ___________________________________________________________________________</w:t>
      </w:r>
    </w:p>
    <w:bookmarkEnd w:id="182"/>
    <w:bookmarkStart w:name="z309" w:id="183"/>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83"/>
    <w:bookmarkStart w:name="z310"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311" w:id="185"/>
    <w:p>
      <w:pPr>
        <w:spacing w:after="0"/>
        <w:ind w:left="0"/>
        <w:jc w:val="both"/>
      </w:pPr>
      <w:r>
        <w:rPr>
          <w:rFonts w:ascii="Times New Roman"/>
          <w:b w:val="false"/>
          <w:i w:val="false"/>
          <w:color w:val="000000"/>
          <w:sz w:val="28"/>
        </w:rPr>
        <w:t>
       Комиссия төрағасы: _________________ ________________________</w:t>
      </w:r>
    </w:p>
    <w:bookmarkEnd w:id="185"/>
    <w:bookmarkStart w:name="z312" w:id="186"/>
    <w:p>
      <w:pPr>
        <w:spacing w:after="0"/>
        <w:ind w:left="0"/>
        <w:jc w:val="both"/>
      </w:pPr>
      <w:r>
        <w:rPr>
          <w:rFonts w:ascii="Times New Roman"/>
          <w:b w:val="false"/>
          <w:i w:val="false"/>
          <w:color w:val="000000"/>
          <w:sz w:val="28"/>
        </w:rPr>
        <w:t>
       Комиссия мүшелері: _________________ ________________________</w:t>
      </w:r>
    </w:p>
    <w:bookmarkEnd w:id="186"/>
    <w:bookmarkStart w:name="z313" w:id="187"/>
    <w:p>
      <w:pPr>
        <w:spacing w:after="0"/>
        <w:ind w:left="0"/>
        <w:jc w:val="both"/>
      </w:pPr>
      <w:r>
        <w:rPr>
          <w:rFonts w:ascii="Times New Roman"/>
          <w:b w:val="false"/>
          <w:i w:val="false"/>
          <w:color w:val="000000"/>
          <w:sz w:val="28"/>
        </w:rPr>
        <w:t>
       _________________ ________________________</w:t>
      </w:r>
    </w:p>
    <w:bookmarkEnd w:id="187"/>
    <w:bookmarkStart w:name="z314" w:id="188"/>
    <w:p>
      <w:pPr>
        <w:spacing w:after="0"/>
        <w:ind w:left="0"/>
        <w:jc w:val="both"/>
      </w:pPr>
      <w:r>
        <w:rPr>
          <w:rFonts w:ascii="Times New Roman"/>
          <w:b w:val="false"/>
          <w:i w:val="false"/>
          <w:color w:val="000000"/>
          <w:sz w:val="28"/>
        </w:rPr>
        <w:t>
       _________________ ________________________</w:t>
      </w:r>
    </w:p>
    <w:bookmarkEnd w:id="188"/>
    <w:bookmarkStart w:name="z315" w:id="189"/>
    <w:p>
      <w:pPr>
        <w:spacing w:after="0"/>
        <w:ind w:left="0"/>
        <w:jc w:val="both"/>
      </w:pPr>
      <w:r>
        <w:rPr>
          <w:rFonts w:ascii="Times New Roman"/>
          <w:b w:val="false"/>
          <w:i w:val="false"/>
          <w:color w:val="000000"/>
          <w:sz w:val="28"/>
        </w:rPr>
        <w:t>
       _________________ ________________________</w:t>
      </w:r>
    </w:p>
    <w:bookmarkEnd w:id="189"/>
    <w:bookmarkStart w:name="z316" w:id="190"/>
    <w:p>
      <w:pPr>
        <w:spacing w:after="0"/>
        <w:ind w:left="0"/>
        <w:jc w:val="both"/>
      </w:pPr>
      <w:r>
        <w:rPr>
          <w:rFonts w:ascii="Times New Roman"/>
          <w:b w:val="false"/>
          <w:i w:val="false"/>
          <w:color w:val="000000"/>
          <w:sz w:val="28"/>
        </w:rPr>
        <w:t>
       (қолдары) (Т.А.Ә.)</w:t>
      </w:r>
    </w:p>
    <w:bookmarkEnd w:id="190"/>
    <w:bookmarkStart w:name="z317" w:id="191"/>
    <w:p>
      <w:pPr>
        <w:spacing w:after="0"/>
        <w:ind w:left="0"/>
        <w:jc w:val="both"/>
      </w:pPr>
      <w:r>
        <w:rPr>
          <w:rFonts w:ascii="Times New Roman"/>
          <w:b w:val="false"/>
          <w:i w:val="false"/>
          <w:color w:val="000000"/>
          <w:sz w:val="28"/>
        </w:rPr>
        <w:t>
       Жасалған актiмен таныстым: ________________________________</w:t>
      </w:r>
    </w:p>
    <w:bookmarkEnd w:id="191"/>
    <w:bookmarkStart w:name="z318" w:id="192"/>
    <w:p>
      <w:pPr>
        <w:spacing w:after="0"/>
        <w:ind w:left="0"/>
        <w:jc w:val="both"/>
      </w:pPr>
      <w:r>
        <w:rPr>
          <w:rFonts w:ascii="Times New Roman"/>
          <w:b w:val="false"/>
          <w:i w:val="false"/>
          <w:color w:val="000000"/>
          <w:sz w:val="28"/>
        </w:rPr>
        <w:t>
       Өтініш берушінің Т.А.Ә. және қолы</w:t>
      </w:r>
    </w:p>
    <w:bookmarkEnd w:id="192"/>
    <w:bookmarkStart w:name="z319" w:id="193"/>
    <w:p>
      <w:pPr>
        <w:spacing w:after="0"/>
        <w:ind w:left="0"/>
        <w:jc w:val="both"/>
      </w:pPr>
      <w:r>
        <w:rPr>
          <w:rFonts w:ascii="Times New Roman"/>
          <w:b w:val="false"/>
          <w:i w:val="false"/>
          <w:color w:val="000000"/>
          <w:sz w:val="28"/>
        </w:rPr>
        <w:t>
       Тексеру жүргiзiлуден бас тартамын _________________ өтiнiш берушiнiң (немесе отбасы мүшелерiнiң бiрiнiң) Т.А.Ә. және қолы, күнi ___________________________________</w:t>
      </w:r>
    </w:p>
    <w:bookmarkEnd w:id="193"/>
    <w:bookmarkStart w:name="z320" w:id="194"/>
    <w:p>
      <w:pPr>
        <w:spacing w:after="0"/>
        <w:ind w:left="0"/>
        <w:jc w:val="both"/>
      </w:pPr>
      <w:r>
        <w:rPr>
          <w:rFonts w:ascii="Times New Roman"/>
          <w:b w:val="false"/>
          <w:i w:val="false"/>
          <w:color w:val="000000"/>
          <w:sz w:val="28"/>
        </w:rPr>
        <w:t>
       __________________________________________________________________________</w:t>
      </w:r>
    </w:p>
    <w:bookmarkEnd w:id="194"/>
    <w:bookmarkStart w:name="z321" w:id="195"/>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95"/>
    <w:tbl>
      <w:tblPr>
        <w:tblW w:w="0" w:type="auto"/>
        <w:tblCellSpacing w:w="0" w:type="auto"/>
        <w:tblBorders>
          <w:top w:val="none"/>
          <w:left w:val="none"/>
          <w:bottom w:val="none"/>
          <w:right w:val="none"/>
          <w:insideH w:val="none"/>
          <w:insideV w:val="none"/>
        </w:tblBorders>
      </w:tblPr>
      <w:tblGrid>
        <w:gridCol w:w="1016"/>
        <w:gridCol w:w="11284"/>
      </w:tblGrid>
      <w:tr>
        <w:trPr>
          <w:trHeight w:val="30" w:hRule="atLeast"/>
        </w:trPr>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4" w:type="dxa"/>
            <w:tcBorders/>
            <w:tcMar>
              <w:top w:w="15" w:type="dxa"/>
              <w:left w:w="15" w:type="dxa"/>
              <w:bottom w:w="15" w:type="dxa"/>
              <w:right w:w="15" w:type="dxa"/>
            </w:tcMar>
            <w:vAlign w:val="center"/>
          </w:tcPr>
          <w:bookmarkStart w:name="z322" w:id="196"/>
          <w:p>
            <w:pPr>
              <w:spacing w:after="20"/>
              <w:ind w:left="20"/>
              <w:jc w:val="both"/>
            </w:pPr>
            <w:r>
              <w:rPr>
                <w:rFonts w:ascii="Times New Roman"/>
                <w:b w:val="false"/>
                <w:i w:val="false"/>
                <w:color w:val="000000"/>
                <w:sz w:val="20"/>
              </w:rPr>
              <w:t>
Әлеуметтiк көмек көрсетудiң</w:t>
            </w:r>
            <w:r>
              <w:br/>
            </w:r>
            <w:r>
              <w:rPr>
                <w:rFonts w:ascii="Times New Roman"/>
                <w:b w:val="false"/>
                <w:i w:val="false"/>
                <w:color w:val="000000"/>
                <w:sz w:val="20"/>
              </w:rPr>
              <w:t>
оның мөлшерлерiн</w:t>
            </w:r>
            <w:r>
              <w:br/>
            </w:r>
            <w:r>
              <w:rPr>
                <w:rFonts w:ascii="Times New Roman"/>
                <w:b w:val="false"/>
                <w:i w:val="false"/>
                <w:color w:val="000000"/>
                <w:sz w:val="20"/>
              </w:rPr>
              <w:t>
белгiлеудiң және Сәтбаев қаласы</w:t>
            </w:r>
            <w:r>
              <w:br/>
            </w:r>
            <w:r>
              <w:rPr>
                <w:rFonts w:ascii="Times New Roman"/>
                <w:b w:val="false"/>
                <w:i w:val="false"/>
                <w:color w:val="000000"/>
                <w:sz w:val="20"/>
              </w:rPr>
              <w:t>
мен Жезқазған кентінің</w:t>
            </w:r>
            <w:r>
              <w:br/>
            </w:r>
            <w:r>
              <w:rPr>
                <w:rFonts w:ascii="Times New Roman"/>
                <w:b w:val="false"/>
                <w:i w:val="false"/>
                <w:color w:val="000000"/>
                <w:sz w:val="20"/>
              </w:rPr>
              <w:t>
мұқтаж азаматтарының жекелеген санаттарының</w:t>
            </w:r>
            <w:r>
              <w:br/>
            </w:r>
            <w:r>
              <w:rPr>
                <w:rFonts w:ascii="Times New Roman"/>
                <w:b w:val="false"/>
                <w:i w:val="false"/>
                <w:color w:val="000000"/>
                <w:sz w:val="20"/>
              </w:rPr>
              <w:t>
тiзбесiн айқындаудың қағидаларына</w:t>
            </w:r>
            <w:r>
              <w:br/>
            </w:r>
            <w:r>
              <w:rPr>
                <w:rFonts w:ascii="Times New Roman"/>
                <w:b w:val="false"/>
                <w:i w:val="false"/>
                <w:color w:val="000000"/>
                <w:sz w:val="20"/>
              </w:rPr>
              <w:t>
5 қосымша</w:t>
            </w:r>
          </w:p>
          <w:bookmarkEnd w:id="196"/>
        </w:tc>
      </w:tr>
    </w:tbl>
    <w:p>
      <w:pPr>
        <w:spacing w:after="0"/>
        <w:ind w:left="0"/>
        <w:jc w:val="left"/>
      </w:pPr>
      <w:r>
        <w:br/>
      </w:r>
      <w:r>
        <w:rPr>
          <w:rFonts w:ascii="Times New Roman"/>
          <w:b w:val="false"/>
          <w:i w:val="false"/>
          <w:color w:val="000000"/>
          <w:sz w:val="28"/>
        </w:rPr>
        <w:t>
</w:t>
      </w:r>
    </w:p>
    <w:bookmarkStart w:name="z323" w:id="197"/>
    <w:p>
      <w:pPr>
        <w:spacing w:after="0"/>
        <w:ind w:left="0"/>
        <w:jc w:val="both"/>
      </w:pPr>
      <w:r>
        <w:rPr>
          <w:rFonts w:ascii="Times New Roman"/>
          <w:b w:val="false"/>
          <w:i w:val="false"/>
          <w:color w:val="000000"/>
          <w:sz w:val="28"/>
        </w:rPr>
        <w:t>
       нысан</w:t>
      </w:r>
    </w:p>
    <w:bookmarkEnd w:id="197"/>
    <w:bookmarkStart w:name="z324" w:id="198"/>
    <w:p>
      <w:pPr>
        <w:spacing w:after="0"/>
        <w:ind w:left="0"/>
        <w:jc w:val="left"/>
      </w:pPr>
      <w:r>
        <w:rPr>
          <w:rFonts w:ascii="Times New Roman"/>
          <w:b/>
          <w:i w:val="false"/>
          <w:color w:val="000000"/>
        </w:rPr>
        <w:t xml:space="preserve"> Учаскелiк комиссияның № ______ қорытындысы</w:t>
      </w:r>
    </w:p>
    <w:bookmarkEnd w:id="198"/>
    <w:bookmarkStart w:name="z325" w:id="199"/>
    <w:p>
      <w:pPr>
        <w:spacing w:after="0"/>
        <w:ind w:left="0"/>
        <w:jc w:val="left"/>
      </w:pPr>
      <w:r>
        <w:rPr>
          <w:rFonts w:ascii="Times New Roman"/>
          <w:b/>
          <w:i w:val="false"/>
          <w:color w:val="000000"/>
        </w:rPr>
        <w:t xml:space="preserve">  20 __ ж. "___" ______</w:t>
      </w:r>
    </w:p>
    <w:bookmarkEnd w:id="199"/>
    <w:bookmarkStart w:name="z326" w:id="200"/>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w:t>
      </w:r>
    </w:p>
    <w:bookmarkEnd w:id="200"/>
    <w:bookmarkStart w:name="z327" w:id="201"/>
    <w:p>
      <w:pPr>
        <w:spacing w:after="0"/>
        <w:ind w:left="0"/>
        <w:jc w:val="both"/>
      </w:pPr>
      <w:r>
        <w:rPr>
          <w:rFonts w:ascii="Times New Roman"/>
          <w:b w:val="false"/>
          <w:i w:val="false"/>
          <w:color w:val="000000"/>
          <w:sz w:val="28"/>
        </w:rPr>
        <w:t>
       __________________________________________________________________________</w:t>
      </w:r>
    </w:p>
    <w:bookmarkEnd w:id="201"/>
    <w:bookmarkStart w:name="z328" w:id="202"/>
    <w:p>
      <w:pPr>
        <w:spacing w:after="0"/>
        <w:ind w:left="0"/>
        <w:jc w:val="both"/>
      </w:pPr>
      <w:r>
        <w:rPr>
          <w:rFonts w:ascii="Times New Roman"/>
          <w:b w:val="false"/>
          <w:i w:val="false"/>
          <w:color w:val="000000"/>
          <w:sz w:val="28"/>
        </w:rPr>
        <w:t>
      (өтiнiш берушiнiң тегi, аты, әкесiнiң аты)</w:t>
      </w:r>
    </w:p>
    <w:bookmarkEnd w:id="202"/>
    <w:bookmarkStart w:name="z329" w:id="203"/>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________________________________________________________________________________</w:t>
      </w:r>
    </w:p>
    <w:bookmarkEnd w:id="203"/>
    <w:bookmarkStart w:name="z330" w:id="204"/>
    <w:p>
      <w:pPr>
        <w:spacing w:after="0"/>
        <w:ind w:left="0"/>
        <w:jc w:val="both"/>
      </w:pPr>
      <w:r>
        <w:rPr>
          <w:rFonts w:ascii="Times New Roman"/>
          <w:b w:val="false"/>
          <w:i w:val="false"/>
          <w:color w:val="000000"/>
          <w:sz w:val="28"/>
        </w:rPr>
        <w:t>
       (қажеттiлiгi, қажеттiлiктiң жоқтығы)</w:t>
      </w:r>
    </w:p>
    <w:bookmarkEnd w:id="204"/>
    <w:bookmarkStart w:name="z331" w:id="205"/>
    <w:p>
      <w:pPr>
        <w:spacing w:after="0"/>
        <w:ind w:left="0"/>
        <w:jc w:val="both"/>
      </w:pPr>
      <w:r>
        <w:rPr>
          <w:rFonts w:ascii="Times New Roman"/>
          <w:b w:val="false"/>
          <w:i w:val="false"/>
          <w:color w:val="000000"/>
          <w:sz w:val="28"/>
        </w:rPr>
        <w:t>
       адамға (отбасыға) өмiрлiк қиын жағдайдың туындауына байланысты әлеуметтiк көмек ұсыну туралы қорытынды шығарады</w:t>
      </w:r>
    </w:p>
    <w:bookmarkEnd w:id="205"/>
    <w:bookmarkStart w:name="z332" w:id="206"/>
    <w:p>
      <w:pPr>
        <w:spacing w:after="0"/>
        <w:ind w:left="0"/>
        <w:jc w:val="both"/>
      </w:pPr>
      <w:r>
        <w:rPr>
          <w:rFonts w:ascii="Times New Roman"/>
          <w:b w:val="false"/>
          <w:i w:val="false"/>
          <w:color w:val="000000"/>
          <w:sz w:val="28"/>
        </w:rPr>
        <w:t>
       Комиссия төрағасы: _______________ ________________________</w:t>
      </w:r>
    </w:p>
    <w:bookmarkEnd w:id="206"/>
    <w:bookmarkStart w:name="z333" w:id="207"/>
    <w:p>
      <w:pPr>
        <w:spacing w:after="0"/>
        <w:ind w:left="0"/>
        <w:jc w:val="both"/>
      </w:pPr>
      <w:r>
        <w:rPr>
          <w:rFonts w:ascii="Times New Roman"/>
          <w:b w:val="false"/>
          <w:i w:val="false"/>
          <w:color w:val="000000"/>
          <w:sz w:val="28"/>
        </w:rPr>
        <w:t>
       Комиссия мүшелері: _______________ ________________________</w:t>
      </w:r>
    </w:p>
    <w:bookmarkEnd w:id="207"/>
    <w:bookmarkStart w:name="z334" w:id="208"/>
    <w:p>
      <w:pPr>
        <w:spacing w:after="0"/>
        <w:ind w:left="0"/>
        <w:jc w:val="both"/>
      </w:pPr>
      <w:r>
        <w:rPr>
          <w:rFonts w:ascii="Times New Roman"/>
          <w:b w:val="false"/>
          <w:i w:val="false"/>
          <w:color w:val="000000"/>
          <w:sz w:val="28"/>
        </w:rPr>
        <w:t>
       _______________ ________________________</w:t>
      </w:r>
    </w:p>
    <w:bookmarkEnd w:id="208"/>
    <w:bookmarkStart w:name="z335" w:id="209"/>
    <w:p>
      <w:pPr>
        <w:spacing w:after="0"/>
        <w:ind w:left="0"/>
        <w:jc w:val="both"/>
      </w:pPr>
      <w:r>
        <w:rPr>
          <w:rFonts w:ascii="Times New Roman"/>
          <w:b w:val="false"/>
          <w:i w:val="false"/>
          <w:color w:val="000000"/>
          <w:sz w:val="28"/>
        </w:rPr>
        <w:t>
       _______________ ________________________</w:t>
      </w:r>
    </w:p>
    <w:bookmarkEnd w:id="209"/>
    <w:bookmarkStart w:name="z336" w:id="210"/>
    <w:p>
      <w:pPr>
        <w:spacing w:after="0"/>
        <w:ind w:left="0"/>
        <w:jc w:val="both"/>
      </w:pPr>
      <w:r>
        <w:rPr>
          <w:rFonts w:ascii="Times New Roman"/>
          <w:b w:val="false"/>
          <w:i w:val="false"/>
          <w:color w:val="000000"/>
          <w:sz w:val="28"/>
        </w:rPr>
        <w:t>
       _______________ ________________________</w:t>
      </w:r>
    </w:p>
    <w:bookmarkEnd w:id="210"/>
    <w:bookmarkStart w:name="z337" w:id="211"/>
    <w:p>
      <w:pPr>
        <w:spacing w:after="0"/>
        <w:ind w:left="0"/>
        <w:jc w:val="both"/>
      </w:pPr>
      <w:r>
        <w:rPr>
          <w:rFonts w:ascii="Times New Roman"/>
          <w:b w:val="false"/>
          <w:i w:val="false"/>
          <w:color w:val="000000"/>
          <w:sz w:val="28"/>
        </w:rPr>
        <w:t>
       (қолдары) (Т.А.Ә.)</w:t>
      </w:r>
    </w:p>
    <w:bookmarkEnd w:id="211"/>
    <w:bookmarkStart w:name="z338" w:id="212"/>
    <w:p>
      <w:pPr>
        <w:spacing w:after="0"/>
        <w:ind w:left="0"/>
        <w:jc w:val="both"/>
      </w:pPr>
      <w:r>
        <w:rPr>
          <w:rFonts w:ascii="Times New Roman"/>
          <w:b w:val="false"/>
          <w:i w:val="false"/>
          <w:color w:val="000000"/>
          <w:sz w:val="28"/>
        </w:rPr>
        <w:t>
       Қорытынды</w:t>
      </w:r>
    </w:p>
    <w:bookmarkEnd w:id="212"/>
    <w:bookmarkStart w:name="z339" w:id="213"/>
    <w:p>
      <w:pPr>
        <w:spacing w:after="0"/>
        <w:ind w:left="0"/>
        <w:jc w:val="both"/>
      </w:pPr>
      <w:r>
        <w:rPr>
          <w:rFonts w:ascii="Times New Roman"/>
          <w:b w:val="false"/>
          <w:i w:val="false"/>
          <w:color w:val="000000"/>
          <w:sz w:val="28"/>
        </w:rPr>
        <w:t>
       қоса берiлген құжаттармен ___ данада</w:t>
      </w:r>
    </w:p>
    <w:bookmarkEnd w:id="213"/>
    <w:bookmarkStart w:name="z340" w:id="214"/>
    <w:p>
      <w:pPr>
        <w:spacing w:after="0"/>
        <w:ind w:left="0"/>
        <w:jc w:val="both"/>
      </w:pPr>
      <w:r>
        <w:rPr>
          <w:rFonts w:ascii="Times New Roman"/>
          <w:b w:val="false"/>
          <w:i w:val="false"/>
          <w:color w:val="000000"/>
          <w:sz w:val="28"/>
        </w:rPr>
        <w:t>
       20 __ ж. "___" ___________ қабылданды</w:t>
      </w:r>
    </w:p>
    <w:bookmarkEnd w:id="214"/>
    <w:bookmarkStart w:name="z341" w:id="215"/>
    <w:p>
      <w:pPr>
        <w:spacing w:after="0"/>
        <w:ind w:left="0"/>
        <w:jc w:val="both"/>
      </w:pPr>
      <w:r>
        <w:rPr>
          <w:rFonts w:ascii="Times New Roman"/>
          <w:b w:val="false"/>
          <w:i w:val="false"/>
          <w:color w:val="000000"/>
          <w:sz w:val="28"/>
        </w:rPr>
        <w:t>
       Құжаттарды қабылдаған кент, ауыл, ауылдық округ әкiмiнiң немесе</w:t>
      </w:r>
    </w:p>
    <w:bookmarkEnd w:id="215"/>
    <w:bookmarkStart w:name="z342" w:id="216"/>
    <w:p>
      <w:pPr>
        <w:spacing w:after="0"/>
        <w:ind w:left="0"/>
        <w:jc w:val="both"/>
      </w:pPr>
      <w:r>
        <w:rPr>
          <w:rFonts w:ascii="Times New Roman"/>
          <w:b w:val="false"/>
          <w:i w:val="false"/>
          <w:color w:val="000000"/>
          <w:sz w:val="28"/>
        </w:rPr>
        <w:t>
       уәкiлеттi орган қызметкерiнiң Т.А.Ә., лауазымы, қолы ________________</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