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48f" w14:textId="5632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2014 жылғы 11 желтоқсандағы ХХХI сессиясының "2015-2017 жылдарға арналған облыстық бюджет туралы" № 355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27 қарашадағы ХХХIХ сессиясының № 447 шешімі. Қарағанды облысының Әділет департаментінде 2015 жылғы 30 қарашада № 3519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2014 жылғы 11 желтоқсандағы № 355 ХХХI сессиясының "2015-2017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2890 болып тіркелген, 2014 жылғы 25 желтоқсандағы "Орталық Қазақстан" № 245-246 (21880), 2014 жылғы 25 желтоқсандағы "Индустриальная Караганда" № 225-226 (21746-21747) газеттерінде, "Әділет" ақпараттық-құқықтық жүйесінде 2015 жылғы 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облыстық бюджет 1, 2, 3, 4, 5, 6, 7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159412423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53768256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3579837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102060034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159534948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5111405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1700777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55792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268912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324704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5178138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5178138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1771328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137284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Абай, Ақтоғай, Бұқар жырау, Жаңаарқа, Қарқаралы, Нұра, Осакаров, Шет аудандарына, Балқаш, Қарағанды, Қаражал, Приозерск, Саран, Теміртау, Шахтинск қалаларына – 50 пайыздан, Ұлытау ауданына – 0 пайыз, Жезқазған – 48 пайыз, Сәтбаев қалаларына – 1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Бұқар жырау, Жаңаарқа, Қарқаралы, Нұра, Осакаров аудандарына, Балқаш, Жезқазған, Қарағанды, Приозерск, Теміртау, Шахтинск қалаларына – 50 пайыздан, Ұлытау ауданына – 0 пайыз, Сәтбаев қаласына – 1 пайыз, Ақтоғай ауданына – 20 пайыз, Шет ауданына – 60 пайыз, Қаражал қаласына– 60 пайыз, Саран қаласына – 70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Қарағанды облысы әкімдігінің 2015 жылға арналған резерві 970000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 сессиясының № 447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1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3"/>
        <w:gridCol w:w="6614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53768256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102060034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6"/>
        <w:gridCol w:w="1089"/>
        <w:gridCol w:w="1089"/>
        <w:gridCol w:w="5995"/>
        <w:gridCol w:w="2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10355822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22824518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41908802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бұзылу аумағынан тұрғындарды көшіру үшін тұрғын-үй құрылысына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сатып алуға берілетін ағымдағы нысаналы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10904268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179"/>
        <w:gridCol w:w="1829"/>
        <w:gridCol w:w="1179"/>
        <w:gridCol w:w="2162"/>
        <w:gridCol w:w="5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2963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319"/>
        <w:gridCol w:w="1319"/>
        <w:gridCol w:w="1319"/>
        <w:gridCol w:w="2419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903"/>
        <w:gridCol w:w="4469"/>
        <w:gridCol w:w="5138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 сессиясының №447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41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</w:p>
          <w:bookmarkEnd w:id="42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421"/>
        </w:tc>
      </w:tr>
    </w:tbl>
    <w:bookmarkStart w:name="z478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65478430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42190242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жастар саясаты мәселелері жөніндегі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5765069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мамандарды даярлауға арналған мемлекеттік білім беру тапсырысын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24796321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арқылы қаржыландырылатын тегін медициналық көмектің кепілдік берілген көлемін қамтамасыз етуге және кеңейтуге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иммунитетін сақтандыруды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білім беру тапсырысы негізінде техникалық және кәсіптік, орта білімнен кейінгі білім беру ұйымдарында оқитындардың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пайдаланылуы мен қорғалуын бақылау жөніндегі уәкілетті органның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құрылысы, құрылыс және мемлекеттік сәулет-құрылыс бақылауы істері жөніндегі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 сессиясының № 447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5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556"/>
        </w:tc>
      </w:tr>
    </w:tbl>
    <w:bookmarkStart w:name="z613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бюджеттеріне нысаналы трансферттер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жергiлiктi атқарушы органдардың жүргiзуге облыстардың жергiлiктi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бері мекемелерін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күрделі , орташа және ағымдағы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