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0ba" w14:textId="9e45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29 шілдедегі № 42/02 қаулысы. Қарағанды облысының Әділет департаментінде 2015 жылғы 17 тамызда № 3379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2015 жылғы 28 сәуірдегі № 3-2/378 "Мал шаруашылығы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11284 болып тіркелген)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Қарағанды облысы әкімдігінің 16.07.2019 № 42/01 (алғашқы ресми жарияланған күнінен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"Асыл тұқымды мал шаруашылығын дамытуды, мал шаруашылығы өнімінің өнімділігін және сапасын арттыруды субсидиялау" мемлекеттік көрсетілетін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"Қайта өңдеуші кәсіпорындардың ауыл шаруашылығы өнімін тереңдете қайта өңдеп өнім өндіру үшін оны сатып алуға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әкімдігінің 16.10.2017 № 65/01 (алғашқы ресми жарияланған күнінен кейiн күнтiзбелiк он күн өткен соң қолданысқа енгiзiледi); 16.07.2019 </w:t>
      </w:r>
      <w:r>
        <w:rPr>
          <w:rFonts w:ascii="Times New Roman"/>
          <w:b w:val="false"/>
          <w:i w:val="false"/>
          <w:color w:val="00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2014 жылғы 29 шілдедегі № 40/03 "Мал шаруашылығы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2731 болып тіркелген, 2014 жылғы 8 қыркүйекте "Әділет" ақпараттық-құқықтық жүйесінде, 2014 жылғы 9 қыркүйектегі № 157-158 (21678-21679) "Индустриальная Караганда" және 2014 жылғы 9 қыркүйектегі № 171-172 (21806) "Орталық Қазақстан" газеттерінде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әкімі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42/02 қаулысымен бекітілді</w:t>
            </w:r>
          </w:p>
          <w:bookmarkEnd w:id="7"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қосалқы шаруашылықтың бар екендігі туралы анықтама беру" мемлекеттік көрсетілетін қызмет регламенті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Алынып тасталды - Қарағанды облысы әкімдігінің 16.07.2019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42/02 қаулысымен бекітілді</w:t>
            </w:r>
          </w:p>
          <w:bookmarkEnd w:id="9"/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"Асыл тұқымды мал шаруашылығын дамытуды, мал шаруашылығы өнімінің өнімділігін және сапасын арттыруды субсидиялау" мемлекеттік көрсетілетін қызмет регламенті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16.07.2019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"Асыл тұқымды мал шаруашылығын дамытуды, мал шаруашылығы өнімінің өнімділігін және сапасын арттыруды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"электрондық үкіметтің" www.egov.kz веб-порталы (бұдан әрі - портал) арқылы жүзеге асырылады.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28 сәуірдегі № 3-2/378 "Мал шаруашылығы саласындағы мемлекеттік көрсетілетін қызметтер стандарттарын бекіту туралы" бұйрығымен бекітілген (Нормативтік құқықтық актілерді мемлекеттік тіркеу тізілімінде № 11284 болып тіркелген) "Асыл тұқымды мал шаруашылығын дамытуды, мал шаруашылығы өнімінің өнімділігін және сапасын арттыруды субсидиялау" мемлекеттік көрсетілетін қызмет стандартына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алуға арналған өтінімді қарастыру нәтижелері туралы хабарлама не көрсетілетін қызметті берушінің стандарттың 10-тармағында көрсетілген негіздер бойынша бас тарту туралы уәжді жауабы.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- электрондық.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 порталға көрсетілетін қызметті алушының электрондық цифрлық қолтаңбасымен (бұдан әрі - ЭЦҚ) куәландырылған электрондық құжат нысанында стандартқа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 ұсыну мемлекеттік қызмет көрсету бойынша рәсімді (іс-қимылдар) бастауға негіздеме болып табылады.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болады. Нәтижесі - ЭЦҚ пайдалана отырып, тиісті хабарламаға қол қою арқылы өтінімді қабылдау;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1 (бір)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жолдайды. Нәтижесі -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қояды. Нәтижесі - субсидиялар төлеуге арналған төлем тапсырмаларына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Нәтижесі - аумақтық қазынашылық бөлімшесіне субсидияларды аудару үшін төлеуге төлем құжаттарын жолдау.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1 (бір)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көрсетілетін қызметті алушымен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субсидия алуға арналған өтінімді стандартқа 2-қосымшаға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мал шаруашылығын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дамытуды, мал шаруашылығы өнімінің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өнімділігін және сапасын арттыруды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"Асыл тұқымды мал шаруашылығын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дамытуды, мал шаруашылығы өнімінің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өнімділігін және сапасын арттыруды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шілдедегі № 42/02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"Өңдеуші кәсіпорындардың ауылшаруашылық өнімін тереңдете өңдеп өнім өндіруі үшін оны сатып алу шығындарын субсидиялау" мемлекеттік көрсетілетін қызмет регламенті</w:t>
      </w:r>
    </w:p>
    <w:bookmarkEnd w:id="41"/>
    <w:bookmarkStart w:name="z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Қарағанды облысы әкімдігінің 16.07.2019 №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</w:p>
    <w:bookmarkEnd w:id="42"/>
    <w:bookmarkStart w:name="z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"Өңдеуші кәсіпорындардың ауылшаруашылық өнімін тереңдете өңдеп өнім өндіруі үшін оны сатып алу шығындарын субсидиялау"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нәтижесін беру "электрондық үкіметтің" www.egov.kz веб-порталы (бұдан әрі - портал) арқылы жүзеге асырылады.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Қазақстан Республикасы Ауыл шаруашылығы министрінің 2015 жылғы 28 сәуірдегі № 3-2/378 "Мал шаруашылығы саласындағы мемлекеттік көрсетілетін қызметтер стандарттарын бекіту туралы" бұйрығымен бекітілген (Нормативтік құқықтық актілерді мемлекеттік тіркеу тізілімінде № 11284 болып тіркелген) "Өңдеуші кәсіпорындардың ауылшаруашылық өнімін тереңдете өңдеп өнім өндіруі үшін оны сатып алу шығындарын субсидиялау"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ұсынудан уәжді бас тарту.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48"/>
    <w:bookmarkStart w:name="z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алушымен субсидия алуға арналған өтінімді стандартқа 3-қосымшаға сәйкес нысан бойынша электрондық цифрлық қолтаңбамен (бұдан әрі - ЭЦҚ) куәландырылған электрондық құжат нысанында ұсынуы мемлекеттік қызмет көрсету бойынша рәсімді (іс-қимылдар) бастауға негіздеме болып табылады.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болады. Нәтижесі - ЭЦҚ пайдалана отырып, тиісті хабарламаға қол қою арқылы өтінімді қабылдау;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2 (екі)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жолдайды. Нәтижесі - субсидиялаудың ақпараттық жүйесінде субсидиялар төлеуге арналған төлем тапсырмаларын қалыптастыру және оларды көрсетілетін қызметті берушінің басшысына қол қоюға жолдау;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қояды. Нәтижесі - субсидиялар төлеуге арналған төлем тапсырмаларына қол қою;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 Нәтижесі - аумақтық қазынашылық бөлімшесіне субсидияларды аудару үшін төлеуге төлем құжаттарын жолдау.</w:t>
      </w:r>
    </w:p>
    <w:bookmarkEnd w:id="55"/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қаржыландыру бөлімінің маманы. 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маманы өтінім тіркелген сәттен бастап 1 (бір) жұмыс күні ішінде ЭЦҚ пайдалана отырып, тиісті хабарламаға қол қою арқылы оның қабылданғанын растайды. Аталған хабарлама субсидиялаудың ақпараттық жүйесіндегі көрсетілетін қызметті алушының Жеке кабинетінде қолжетімді болады;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маманы қаржыландыру жоспарына сәйкес өтінімнің қабылданғанын растағаннан кейін 2 (екі) жұмыс күні ішінде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 және оларды көрсетілетін қызметті берушінің басшысына қол қоюға жолдайды;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субсидиялар төлеуге арналған төлем тапсырмаларына қол қояды;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қаржыландыру бөлімінің маманы төлем тапсырмаларына қол қойылғаннан кейін аумақтық қазынашылық бөлімшесіне көрсетілетін қызметті алушылардың шоттарына субсидияларды аудару үшін төлеуге төлем құжаттарын жолдайды.</w:t>
      </w:r>
    </w:p>
    <w:bookmarkEnd w:id="65"/>
    <w:bookmarkStart w:name="z10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көрсетілетін қызметті алушымен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субсидия алуға арналған өтінімді стандартқа 3-қосымшаға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Портал арқылы мемлекеттік қызмет көрсету кезінде іске қосылған ақпараттық жүйелердің функционалдық өзара іс-қимыл етуі осы регламенттің 1-қосымшасына сәйкес диаграммада келтірілген.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2-қосымшасына сәйкес мемлекеттік қызмет көрсетудің бизнес-процестерінің анықтамалығында көрсетіледі.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"Өңдеуші кәсіпорындардың ауылшаруашылық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өнімін тереңдете өңдеп өнім өндіруі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оны сатып алу шығындарын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12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"Өңдеуші кәсіпорындардың ауылшаруашылық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өнімін тереңдете өңдеп өнім өндіруі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оны сатып алу шығындарын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3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