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76d" w14:textId="8b15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субсидиялау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6 тамыздағы № 44/01 қаулысы. Қарағанды облысының Әділет департаментінде 2015 жылғы 12 тамызда № 3364 болып тіркелді.Күші жойылды - Қарағанды облысының әкімдігінің 2016 жылғы 4 наурыздағы № 13/02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облысының әкімдігінің 04.03.2016 </w:t>
      </w:r>
      <w:r>
        <w:rPr>
          <w:rFonts w:ascii="Times New Roman"/>
          <w:b w:val="false"/>
          <w:i w:val="false"/>
          <w:color w:val="ff0000"/>
          <w:sz w:val="28"/>
        </w:rPr>
        <w:t>№ 13/02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4-4/306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11451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субсидияланатын гербицидтердің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гербицид жеткізушілерден сатып алынған гербицидтердің 1 литріне (килограмына)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"Субсидияланатын гербицидтердің түрлерін және субсидиялау нормаларын белгілеу туралы" қаулысы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06.08.2015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1648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 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1144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с.е.(диметиламинная соль 2-4Д 357 г/л + дикамба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 10 % с.к. (имазетапир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с.д.т. (азимсульфурон, 500 г/кг)+пав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с.д.т. (трибенурон-метил 375 г/кг + 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э.к.(тепралоксидим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 э.к. (900г/л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с.е.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э.к.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(феноксапроп-п-этил,140г/л+клоквинтоцет-мексил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қ.а.с.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 з.б.у. (2-этилгексиловый эфир 2,4-Д кислоты 564 г/л + триасульфурон,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э.к. (этофумезат, 110 г/л+десмемедифам, 70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 330г/л)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 глифосат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с.е. (диметиламинные соли 2,4-Д, 356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с.е.т.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 с.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э.к. (клодинофоп-пропаргил, 80 г/л 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э.к.(феноксапроп-п-этил, 100г/л+антидот,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с.д.т.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 м.с.э. (феноксапроп-П-этил, 69 г/л + навталевый ангидрид (антидот),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 с.д.т.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э.к. (2-этилгексиловый эфир - 2,4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(диметиламинная соль,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 с.е.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с.е. (диметиламинные соли 2,4-Д, 357 г/л+ 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Д,72% с.е.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–Лайтнинг, 4,8 % с.е.к. (имазамокс, 33г/л+имзапир, 15г/л)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с.е. (глифосат кислоты,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с.д.т.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(2,4-Д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г/л + клоквинтоцет 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э.к.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қ.а.с. (тифенсульфурон -метил 680 г/кг+ метсульфурон 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 с.д.т. (метсульфурон 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10 % э.к. (феноксапроп-п-этил 100 г/л + фенхлоразол-этил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 с.е.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г/л + флурасулам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г/л+клоквинтосет-мексил (антидот),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э.к. (феноксапроп-п-этил, 90г/л + клодинафоп-пропаргил, 60 г/л+клоквинтоцет-мексил,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м.э.к. (феноксапроп-п-этил, 90г/л + клодинафоп-пропаргил,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м.с.э. (феноксапроп-п-этил, 70г/л + антидот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м.с.э. (клодинафоп-пропаргил 240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(клодинафоп-пропаргил, 80г/л + клоквинтоцет -мексил (антидот), 20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с.д.т. (300 г/кг метсульфурон-метил+ 450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с.д.т. (трибенурон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с.д.т. (никосульфурон, 700 г/кг + тифенсульфурон-метил 125 г/кг) + 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(матазахлор, 375 г/л+имазамокс,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э.к. (2.4-Д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(2-этилгексиловый эфир 2,4-Д кислоты,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с.е. (имазамокс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м.с.э. (феноксапроп-п-этил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 Супер 100, 10% э.к. (феноксапроп-п-этил, 100 г/л + мефенпир-диэтил(антидот),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 э.к.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с.е. (дикват,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 70% с.п. (метрибузин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с.д.т.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с.д.т. (545 + 164 г/кг) (тифенсульфурон-метил +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э.к. (феноксапроп-п-этил, 100 г/л +фенхлоразол-этил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(750 г/кг) (этаметсульфурон-метил)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 , 300г/л)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 м.с.э. 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э.к.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 –п-этил 140 г/л + клодинафоп -пропаргил 90 г/л + клоквинтоцет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э.к. (претилахлор, 300 г/кг + пирибензоксим,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с.е.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45% с.е.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э.к.(пендиметалин,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72 % с.е. (диметиламинная соль 2,4 Д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 с.е. (диметиламинная соль 2,4 Д 357 г/л +дикамба 124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Табу,6% с.е.к.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с.е. (глифосат калийная соль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э.к. (хлорпирифос 500 г/л + циперметрин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500 с.е. (глифосат кислоты 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 э.к. (клодинофоп-пропаргил 240 г/л + 60 г/л клоквинтоцет-мексил (антидот))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 10 % э.к. (альфа-циперметрин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с.е. ( 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 48% э.к. (трифлуралин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с.к.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г/кг+хлоримурон-этил,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э.к. (феноксапроп 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э.к. (феноксапроп-п-этил, 90 г/л+ клодинафоп-пропаргил 45 г/л + клоквинтоцет мексил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, в.э. (феноксапроп-п-эти + клоквинтоцет 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м.с.э.(феноксапроп-п-этил,110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с.е.г.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с.д.т. (трибенурон-метил, 261 г/кг + метсульфурон-метил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с.д.т.(метсульфурон-метил,391 г/кг+трибенурон-метил, 261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э.к. ( 2-этилгексиловый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э.к.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 э.к.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э.к. (эфир 2,4-Д,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э.к. (2,4-Д кислота в виде 2-этилнексилового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с.е.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с.е.к. (диметиламинная соль МЦПА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э.к. (2,4 кислота в виде 2-этилгексилового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 таратып жазу: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с.д.т. – сулы дисперленген түйіршік;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с.е.-сулы ертінді;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с.е.к.-суда еритін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– сулы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с.е.ұ. – суда еритін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– суспензия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к.е.к. – коллоид ертінді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н.э.к. – наноэмульсия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э.к.- эмульсия концентраты;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м.д. – 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м.э.к. – микрокапсулды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май.э.к. – майлы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– суспензиялық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қ.а.с. – құрғақ ағымды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с.ұ. – сулы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э.с. – эмульсия суспензиясы;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м.с.э. – майлы сулы эмульси;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з.б.қ – зауоттық бинарлы қораб.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1684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 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жеткізушілерден сатып алынған гербицидтердің 1 литріне (килограмына)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5407"/>
        <w:gridCol w:w="2763"/>
        <w:gridCol w:w="224"/>
        <w:gridCol w:w="598"/>
        <w:gridCol w:w="1721"/>
        <w:gridCol w:w="225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э.к. (феноксапроп-п-этил, 100 г/л+мефенпир-диэтил (антидот),27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(феноксапроп-п-этил,140г/л+клоквинтоцет-мексил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 глифосат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 с.е.т.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с.т. с.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э.к.(феноксапроп-п-этил, 100г/л+антидот,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э.к. (2-этилгексиловый эфир - 2,4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с.е. (диметиламинные соли 2,4-Д, 357 г/л+ 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с.е. (глифосат кислоты,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с.д.т.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э.к.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э.к. (феноксапроп-п-этил, 90г/л + клодинафоп-пропаргил, 60 г/л+клоквинтоцет-мексил,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м.с.э. (феноксапроп-п-этил, 70г/л + антидот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м.с.э. (клодинафоп-пропаргил 240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(2-этилгексиловый эфир 2,4-Д кислоты,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 э.к.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10 % э.к. (феноксапроп-п-этил, 100 г/л +фенхлоразол-этил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 –п-этил 140 г/л + клодинафоп -пропаргил 90 г/л + клоквинтоцет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э.к.(пендиметалин,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 э.к.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с.е.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э.к. (2,4 кислота в виде 2-этилгексилового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Абсолют, с.е.(диметиламинная соль 2-4Д 357 г/л + дикамба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 10 % с.к. (имазетапир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с.д.т. (азимсульфурон, 500 г/кг)+пав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с.д.т. (трибенурон-метил 375 г/кг + 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э.к.(тепралоксидим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 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 э.к. (900г/л ацетохлор)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с.е.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 з.б.қ. (2-этилгексиловый эфир 2,4-Д кислоты 564 г/л + триасульфурон,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э.к. (этофумезат, 110 г/л+десмемедифам, 70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қ.а.с.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 330г/л)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с.е. (диметиламинные соли 2,4-Д, 356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э.к. (клодинофоп-пропаргил, 80 г/л 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с.д.т. (трибенурон –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 м.с.э. (феноксапроп-П-этил, 69 г/л + навталевый ангидрид (антидот),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 с.д.т.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(диметиламинная соль,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 с.е.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Д,72% с.е.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–Лайтнинг, 4,8 % с.е.к. (имазамокс, 33г/л+имзапир, 15г/л)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(2,4-Д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г/л + клоквинтоцет 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қ.а.с. (тифенсульфурон -метил 680 г/кг+ метсульфурон 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 с.д.т. (метсульфурон 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10 % э.к. (феноксапроп-п-этил 100 г/л + фенхлоразол-этил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 в.р.с.е.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г/л + флурасулам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м.э.к. (феноксапроп-п-этил, 90г/л + клодинафоп-пропаргил,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г/л+клоквинтосет-мексил (антидот),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(клодинафоп-пропаргил, 80г/л + клоквинтоцет -мексил (антидот), 20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с.д.т. (300 г/кг метсульфурон-метил+ 450 г/кг трибенурон-метил)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с.д.т. (трибенурон 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с.д.т. (никосульфурон, 700 г/кг + тифенсульфурон-метил 125 г/кг) + пав агронекс плюс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(матазахлор, 375 г/л+имазамокс,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 э.к. (2.4-Д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(2-этилгексиловый эфир 2,4-Д кислоты, 905г/л)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с.е. (имазамокс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м.с.э. (феноксапроп-п-этил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 Супер 100, 10% э.к. (феноксапроп-п-этил, 100 г/л + мефенпир-диэтил(антидот),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с.е. (дикват,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 70% с.п. (метрибузин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с.д.т. (трибенурон-метил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с.д.т. (545 + 164 г/кг) (тифенсульфурон-метил +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(750 г/кг) (этаметсульфурон-метил)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 , 300г/л)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 м.с.э..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э.к.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 –п-этил 140 г/л + клодинафоп -пропаргил 90 г/л + клоквинтоцет 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э.к. (претилахлор, 300 г/кг + пирибензоксим,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45% с.е.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с.е.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72 % с.е. (диметиламинная соль 2,4 Д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 с.е. (диметиламинная соль 2,4 Д 357 г/л +дикамба 124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Табу,6% с.е.к.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э.к. (хлорпирифос 500 г/л + циперметрин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с.е. (глифосат калийная соль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500 с.е. (глифосат кислоты 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 э.к. (клодинофоп-пропаргил 240 г/л + 60 г/л клоквинтоцет-мексил (антидот))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 10 % э.к. (альфа-циперметрин 100г/л)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с.е. ( 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 48% э.к. (трифлуралин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г/кг+хлоримурон-этил,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э.к. (феноксапроп 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э.к. (феноксапроп-п-этил, 90 г/л+ клодинафоп-пропаргил 45 г/л + клоквинтоцет мексил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, в.э. (феноксапроп-п-эти + клоквинтоцет 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м.с.э.(феноксапроп-п-этил,110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с.е.г.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с.д.т. (трибенурон-метил, 261 г/кг + метсульфурон-метил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с.д.т.(метсульфурон-метил,391 г/кг+трибенурон-метил, 261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с.д.т.(метсульфурон-метил,391 г/кг+трибенурон-метил, 261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э.к. (2,4-Д кислота в виде 2-этилнексилового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э.к. ( 2-этилгексиловый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с.е.к. (диметиламинная соль МЦПА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Аббревиатураларды таратып жазу: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с.д.т. – сулы дисперленген түйіршік;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с.е.-сулы ертінді;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с.е.к.-суда еритін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– сулы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с.е.ұ. – суда еритін ұнтақ;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– суспензия концентраты;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к.е.к. – коллоид ертінді концентраты;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н.э.к. – наноэмульсия концентраты;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э.к.- эмульсия концентраты;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м.д. – майлы дисперсия;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м.э.к. – микрокапсулды эмульсия;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май.э.к. – майлы эмульсия концентраты;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– суспензиялық концентрат;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қ.а.с. – құрғақ ағымды суспензия;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с.ұ. – сулы ұнтақ;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э.с. – эмульсия суспензиясы;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м.с.э. – майлы сулы эмульси;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з.б.қ – зауоттық бинарлы қораб.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