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8f20" w14:textId="01c8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14 шілдедегі № 39/01 қаулысы. Қарағанды облысының Әділет департаментінде 2015 жылғы 16 шілдеде № 3335 болып тіркелді. Күші жойылды - Қарағанды облысы әкімдігінің 2016 жылғы 26 қаңтардағы № 05/01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26.01.2016 № 05/01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11 желтоқсандағы № 1300 "2015-2017 жылдарға арналған республикалық бюджет туралы" Қазақстан Республикасының Заңын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19 қарашадағы № 3-1/600 "Асыл тұқымды мал шаруашылығын дамытуды, мал шаруашылығының өнімділігін және өнім сапасын арттыруды субсидиялау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9987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облысының әкімдігінің 2015 жылғы 23 қаңтардағы № 03/02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2954 болып тіркелген, 2015 жылғы 10 ақпандағы № 19-20 (21 905) "Орталық Қазақстан" және 2015 жылғы 10 ақпандағы № 15-16 (21766-21767) "Индустриальная Караганда" газеттерінде, 2015 жылдың 9 ақпанында "Әділет" ақпараттық-құқықтық жүйесінде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кейін күнтізбелік он күн өткен соң қолданысқа енгізіледі.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 Әбдібеков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                            А. Мамытбеков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2015 жылғы 15 шілде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14 шілдедегі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39/01 қаулысына 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қаңтардағы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6"/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196"/>
        <w:gridCol w:w="842"/>
        <w:gridCol w:w="2193"/>
        <w:gridCol w:w="1993"/>
        <w:gridCol w:w="3213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Импорталған асыл тұқымды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деңгейндегі бордақылау алаңдарына немесе операторга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бағыттағы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5 067 295,0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