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aba5" w14:textId="fb2a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 аумағында карантиндік аймақты белгілеу туралы" Қарағанды облысы әкімдігінің 2007 жылғы 30 мамырдағы № 12/03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9 қаңтардағы № 01/03 қаулысы. Қарағанды облысының Әділет департаментінде 2015 жылғы 11 ақпанда № 2966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1999 жылғы 11 ақпандағы "</w:t>
      </w:r>
      <w:r>
        <w:rPr>
          <w:rFonts w:ascii="Times New Roman"/>
          <w:b w:val="false"/>
          <w:i w:val="false"/>
          <w:color w:val="000000"/>
          <w:sz w:val="28"/>
        </w:rPr>
        <w:t>Өсімдіктер карантині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карантиндік объектілердің Қарағанды облысының аумағында таралу ошақтарын оқшаулау және толық жою мақсатында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 2007 жылғы 30 мамырдағы "Облыс аумағында карантиндік аймақты белгілеу туралы" № 12/03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тіркеудің тізіліміне № 1830 болып тіркелген, 2007 жылғы 28 маусымдағы № 98-100 "Орталық Қазақстан" және 2007 жылғы 30 маусымдағы № 75 "Индустриальная Караганда"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>осы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қаулының орындалуын бақылау облыс әкімінің жетекшілік жасайтын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09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01/03 қаулысына 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12/03 қаулысына қосымша</w:t>
            </w:r>
          </w:p>
          <w:bookmarkEnd w:id="3"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Карантин режимі енгізілуі тиіс өсімдіктер карантині саласындағы мемлекеттік бақылау нысандарының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2793"/>
        <w:gridCol w:w="3807"/>
        <w:gridCol w:w="769"/>
        <w:gridCol w:w="1681"/>
        <w:gridCol w:w="2221"/>
      </w:tblGrid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субъектілер, басқа да нысандар атауы, жер телімдерінің санаттары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(қалалар), ауылдық округтер және елді мекендер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Залалданғаны (ластанғаны)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Ошақтарды анықтау күні (актілер бойынша), ескертпелер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телімдер (алқаптар)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 ы з ғ ы л 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 к е к і р 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(Acroptilon repens L.D.C)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АҚ Қарағанды облыстық филиалы, республикалық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Құлайгыр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"Шон"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жолаушылар көлігі және автомобиль жолдары басқармасы" ММ, облыстық және аудандық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Есенкелді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"Коновалов"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"Топарские теплицы" ЖШС,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"Арселор Миттал Теміртау"АҚ, КД № 7 Қарағанды жүк тиеу және көлік басқармасы (ҚЖТКБ) темір 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"Алимбаев"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"Надежда"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"Жәрдем"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 2009" ЖШС,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Юбелейное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"Сарсенбек"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"Думан"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жолдары басқармасы" ММ, облыстық, аудандық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Бұқар жырау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"Ербол"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Ақөре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 2005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"Киров" ӨК,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Ростовка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"Асыл" ӨК,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"Рыжих Тау-нан"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"Айхан"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Самарқанд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Жаңаарқа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әкімі, босалқы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Ақтасты а/о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"Шыңболат"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"Ақбұлақ"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маусым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жолаушылар көлігі және автомобиль жолдары басқармасы" ММ, облыстық және аудандық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әкімі, босалқы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Байдалы би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АҚ Қарағанды облыстық филиалы, республикалық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 2005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"Нұрлыхан"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 2005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"Жақсыбай әулеті"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 2005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"Аққыз"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"Жантас"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"Жалғас"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"Рымбек"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"Тілектес"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"Қолқанат"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"Үлгілі"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"Ақсаут"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"Қарамола"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"Қуаныш"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әкімі, босалқы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"Амандық"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Жұмажанов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әкімі, босалқы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Ералиев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АҚ Қарағанды облыстық филиалы, республикалық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"Нұрсұтан"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маусым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"Бірлестік"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"Серіктес"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 2009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"Данияр"ш/қ,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 2009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жолдары басқармасы" ММ, облыстық және аудандық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"Бекарыс"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округ әкімі, босалқы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АҚ Қарағанды облыстық филиалы, республикалық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Ақтүбек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Түгіскен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Қарқаралы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әкімі, босалқы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"Шоқпартас"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"Қапан"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"Жолдас"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тамыз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АҚ Қарағанды облыстық филиалы, республикалық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Мамыраев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 басқармасы" ММ, облыстық, аудандық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Абдиров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"Черниговский и К" ЖШС,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АҚ Қарағанды облыстық филиалы, республикалық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 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"Отқанжар" ЖШС,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тамыз 2004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Астық-2005" ЖШС,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2005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"Байтуған" ф/қ,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шілде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"Восягин Н"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"Алпыс"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 2004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"Михайлев А.Н."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 2004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"Сары-Арқа" ЖШС,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"Қарой" ЖШС,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АҚ Қарағанды облыстық филиалы, республикалық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 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"Индустриальный" ӨК,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"Сүлейменов Н."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2005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"Попов В"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"Полеводин Е"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"Альдеран"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"Жартас" ЖШС,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Қантай"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тамыз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"Мартынов А" ф/қ,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"Полеводин Л" ф/қ,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әкімі, босалқы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"Шортанов Е." ф/қ,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"Бугаев Н." ф/қ,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шілде 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"Прогресс"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шілде 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"Нұр-бидай"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тамыз 2009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"Бекежанов М."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 2004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"Қайнар" ЖШС,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шілде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"Құланөтпес" ЖШС,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"Гараев З."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Осакаровка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"Пасько Н.К."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Сұңқар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"Ташони"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"Морозов А.И."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Аудындық округ әкімі, босалқы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 2005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"Осакаровка" МСУ,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"Бірлік"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"Шахмерденов"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 басқармасы" ММ, облыстық, аудандық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"Бозшакөл"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маусым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"Денис" ЖШС,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"Красная Поляна"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маусым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"Қайрақты"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"Сарыжал"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"Майасар"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маусым 2005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"Аяқала"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"Ерзат"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"Мамыр"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қыркүйек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"Қайнар"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"Зарина"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"Тағылы"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дән"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 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әкімі, босалқы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 басқармасы" ММ, облыстық және аудандық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"Айбек"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 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 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 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 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"Ұшқын"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 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"Дәулен"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"Дружба"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Көктіңкөлі а/о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"Рахымжан"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"Батыр"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"Жыланды"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"Луч Надежды"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"Сарғалдақ"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"Қанағат"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"Сағындық"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"Надежда"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 басқармасы" ММ, облыстық және аудандық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"Мерей"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"Әділхан"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шілде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"Аңсаған"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шілде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"Аязбай"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шілде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"Мереке" ш/қ, а/ш танаптары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шілде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әкімі, босалқы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шілде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 басқармасы" ММ, облыстық және аудандық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кенттік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АҚ Қарағанды облыстық филиалы, республикалық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 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жол дистанциясы, темір жолға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"Ақадыр" темір жол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IX.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"Қызылшын"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Қаракеңгір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"Әке мұра"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"Думан" 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Терсаққан а/о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тамыз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"Асар"ш/қ,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"Қоңыров"ш/қ, а/ш танаптары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әкімі, 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Мибұлақ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АҚ Қарағанды облыстық филиалы, республикалық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c/о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 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Балқаш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тұрғын-үй коммуналдық шаруашылық, жолаушылар көлігі және автомобиль жолдары бөлімі" ММ, елді мекен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лет ВЛКСМ саябағы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Құрысшылар саябағы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саяжай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"ҚазБШҒЗИ" ЖШС Балқаш филиалы, мекеме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қалашығы, мекеме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Аманкелді көшесі,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 2009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жолдары басқармасы" ММ, облыстық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қ. әуежайына апаратын тасжол, км 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жолдары басқармасы" ММ, облыстық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 қаласы - Қоңырат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 әкімі, "Горняк" саябағы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Қонырат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 2004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әкімі, 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Шубар-Тюбек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 2004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АҚ Қарағанды облыстық филиалы, республикалық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қаласы - Гүлшат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 қ. - Бектау-Ата д/ү апаратын тасжол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Жезқазған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2584,06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тұрғын-үй коммуналды шаруашылығы, жолаушылар көлігі және автокөлік жолдары бөлімі", елді мекен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даңғылдар, көшелер және буьварлар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Мешіт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 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құбырының маңайы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 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жолдары басқармасы" ММ", облыстық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Жезқазған-әуежай, км 0-7; қаланың айналма тасжолы, км 0-7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Қызылорда-Павлодар, қала маңы, км 424-426, 429-433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Жезказған - Петропавлоск Аркалык арқылы, км 6 -11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АҚ Қарағанды облыстық филиалы, республикалық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- Петропавлоск Аркалық арқылы, км 11 - 16,5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"Хлебопродукты"АҚ, кәсіпорын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 аумағы, АҚК апаратын т/ж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"Промтрансменеджмент" ЖШС, кәсіпорын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 2005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ПЧ-28, т/ж 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темір жол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 өсіруші қоғам "Дачник", қала төңірегіндегі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 телімдері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"Спутник" тұтынушы кооперативі, қала төңірегіндегі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телімдері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"Здравница" тұтынушы кооперативі, қала төңірегіндегі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телімдері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"Автомобилист" тұтынушы кооперативі, қала төңірегіндегі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телімдері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"Энергетик" тұтынушы кооперативі, қала төңірегіндегі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телімдері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"Капитал проект LTD" ЖШС (бұрынғы құс фабрикасы)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Кенгір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 № 2, елді мекен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әкімі, елді мекен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жолаушылар көлігі және автокөлік жолдары тұрғын-үй коммуналдық шаруашылық бөлімі" ММ, көшелер, жолдар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Казыбек би атындағы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 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темір жолы"АҚ филиалы "Қарағанды аралық темір жолы", темір жол бөлініп берілген тілкем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Қарағанды-Сұрыптау т/ж станциясы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жолдары басқармасы" ММ, облыстық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қ, - Үштөбе селосы 0-4,9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шілде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"Арселор Миттал" АҚ КД, №13 Қарағанды жүк тиеу және көлік, темір жол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Приозерск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"Приозерск қаласының тұрғын-үй коммуналдық шаруашылығы, жолаушылар көлігі және автокөлік жолдары бөлімі" ММ, елді мекен жерлері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"Приозерск қаласының тұрғын-үй коммуналдық шаруашылығы, жолаушылар көлігі және автокөлік жолдары бөлімі" ММ, елді мекен жерлері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әскері бульвары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 және жағалау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 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"Саран қаласының тұрғын-үй коммуналдық шаруашылығы, жолаушылар көлігі және автокөлік жолдары бөлімі" ММ, елді мекен жерлері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жолдары басқармасы" ММ, облыстық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Сәтбаев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"Меридиан" тұтынушы кооперативі, қала төңірегіндегі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телімдері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"Горняк" тұтынушы кооперативі, қала төңірегіндегі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телімдері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"Восток" тұтынушы кооперативі, қала төңірегіндегі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телімдері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"Сәтбаев қаласының тұрғын-үй коммуналдық шаруашылығы, жолаушылар көлігі және автокөлік жолдары бөлімі" ММ, елді мекен жерлері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"Жеңіс" саябағы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даңғылдар, 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АБЗ өндіріс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 "Керимкулова"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цехы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Ұлттық компаниясы" АҚ Қарағанды облыстық филиалы, республикалық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- Петропавлоск Арқалық арқылы, км 16,5 - 22; км 24-31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тұрғын-үй коммуналдық шаруашылығы, жолаушылар көлігі және автокөлік жолдары бөлімі" ММ, елді мекен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тамыз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тамыз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Чернышевский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тамыз 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Шахтинск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тау кең инустиалдық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 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4208,02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шөптесін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өсімдіктерде тоғышарлық етуші А р а м со я 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(Сuscuta sp.)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жолдары басқармасы" ММ, облыстық маңызы бар автожолдарға бөлініп берілген тілкем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Көктіңкөлі а/о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Балқаш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тұрғын-үй коммуналдық шаруашылық, жолаушылар көлігі және автомобиль жолдары бөлімі" ММ, елді мекен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лет ВЛКСМ саябағы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 маусым 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Құрысшылар саябағы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 маусым 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арамсояу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 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о м с т о 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 ы м ы р 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(Pseudococcus Comstocki Kuw.)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мәдениет және тілдерді дамыту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мәдениет және демалыс саябағы "Қысқы бақ" ҚМҚМ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комсток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сымыры бойынша 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 ұ п с ы 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 і б е 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 ө б е л е г 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(Lymantria dispar 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орман және жануарлар әлемін қорғау жөніндегі шаруашылығы" ММ, 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жұпсыз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жібек көбелегі бойынша 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67265,02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ш/қ - шаруа қожалығы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а/ш -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ф/қ - фермерлік қожалығы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а/о -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 - акционерлік қоғам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д/ү - демалыс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қ. –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а. –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к. – 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ӨК - өңдірістік кооператив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МСУ - мелекеттік сұрыптау аумағы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т/ж - темір жолы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көш. –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ЖК -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КММ - коммуналдық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ҚКМК - қазыналық коммуналдық мемлекеттік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