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1f6f" w14:textId="0531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мөолшерін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Мойынқұм ауданы әкімдігінің 2015 жылғы 3 ақпандағы № 15 қаулысы. Жамбыл облысының Әділет департаментінде 2015 жылғы 11 наурызда № 2564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Мойынқұм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Бақытжан Жапарұлы Есеевке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Мәдікенов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"3"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1720"/>
        <w:gridCol w:w="1720"/>
        <w:gridCol w:w="2732"/>
        <w:gridCol w:w="2732"/>
        <w:gridCol w:w="2942"/>
      </w:tblGrid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,(орын)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жан басына шаққандағы қаржыландыру мөлшері, (теңге)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мемлекеттік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