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62ad" w14:textId="0c46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Өздерiнiң бақылау функцияларын жүзеге асыру үшiн қажеттi ақпарат пен құжаттарды сақтанушының, сақтандырушының, агенттің және қоғамның ұсыну нысаны мен мерзiмдерiн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27 тамыздағы № 220 қаулысы. Жамбыл облысы Әділет департаментінде 2015 жылғы 2 қазанда № 2787 болып тіркелді. Күші жойылды - Жамбыл облысы әкімдігінің 2025 жылғы 27 ақпандағы № 42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27.02.2025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шаруашылығындағы міндетті сақтандыру туралы" Қазақстан Республикасының 2004 жылғы 10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Бақылау функцияларын жүзеге асыру үшiн қажетті ақпарат пен құжаттарды ұсынудың мынадай нысандары белгіленсін: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сақтанушы үшін осы қаулының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1- 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сақтандырушы және өзара сақтандыру қоғамы үшін осы қаулының 4, 5 - қосымшаларына сәйкес;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агент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Бақылау функцияларын жүзеге асыру үшiн беретін қажетті ақпарат пен құжаттарды ұсынудың мынадай мерзімдері белгіленсін: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сақтанушының – сақтандырушымен немесе өзара сақтандыру қоғамымен міндетті сақтандыру келісім-шартын жасасқаннан кейін бір айдың ішінде осы қаулының 1- қосымшасына сәйкес белгіленген нысан бойынша аудан, қала әкімдігіне;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сақтандырушымен және өзара сақтандыру қоғамымен – апта сайын аудан, қала әкімдігіне осы қаулының 4, 5 - қосымшаларына сәйкес белгіленген нысандар бойынша;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агентпен – апта сайын "Жамбыл облысы әкімдігінің ауыл шаруашылығы басқармасы" коммуналдық мемлекеттік мекемесіне (бұдан әрі - Басқарма) осы қаулының 2 - қосымшасына сәйкес, сонымен қатар апта сайын аудан, қала әкімдігіне осы қаулының 3, 4, 5 - қосымшаларына сәйкес белгіленген нысандар бойынша.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Басқарма заңнамада белгіленген тәртіппен: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 қамтамасыз етсін.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"Өздерiнiң бақылау функцияларын жүзеге асыру үшiн қажеттi ақпарат пен құжаттарды сақтанушының, сақтандырушының, агенттің және қоғамның ұсыну нысандары мен мерзiмдерiн бекіту туралы" Жамбыл облысы әкімдігінің 2014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2495 болып тіркелген, 2015 жылдың 30 наурызында "Ақ жол" газетінде жарияланған) күші жойылды деп танылсын.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орынбасары А. Нұралиевке жүктелсін.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қаулысына 1-қосымша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шаруашылығындағы міндетті сақтандыру шартын жасасу туралы ақпарат 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(20___ жылғы "____" ____________ жағдайы бойынша)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9" w:id="19"/>
      <w:r>
        <w:rPr>
          <w:rFonts w:ascii="Times New Roman"/>
          <w:b w:val="false"/>
          <w:i w:val="false"/>
          <w:color w:val="000000"/>
          <w:sz w:val="28"/>
        </w:rPr>
        <w:t xml:space="preserve">
      Басшы_____________________________________________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(сақтанушының атауы) (А.Т.Ә. қолтаңбасы) (жылы, айы, күні)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қаулысына 2-қосымша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және сақтанушылар қимасында күшіне енгізілген өсімдік шаруашылығындағы міндетті сақтандыру шарттар туралы ақпарат</w:t>
      </w:r>
    </w:p>
    <w:bookmarkEnd w:id="20"/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(20___ жылғы "____" _____________ жағдайы бойынша)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(басшының лауазымы)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қаулысына 3-қосымша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аудандардаөсімдік шаруашылығындағы міндетті сақтандыру шарттарының күшіне енгендігі туралы (20___ жылғы "____" _____________ жағдайы бойынша ақпарат)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А.Т.Ә. _____________ Қолтаңбасы ________________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№220 қаулысына 4-қосымша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аудандар және сақтандырушылардың сақтандыру жағдайлары жөнінде </w:t>
      </w:r>
    </w:p>
    <w:bookmarkEnd w:id="26"/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(20___ жылдың "____" _____________ жағдайы бойынша ақпарат)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А.Т.Ә. _____________ Қолтаңбасы ________________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қаулысына 5-қосымша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200___ жылы өсімдік шаруашылығындағы міндетті сақтандыру туралы келісім шартқа отырғызылған жеке аудандарда сақтандыру жағдайлары бойынша анықтама </w:t>
      </w:r>
      <w:r>
        <w:br/>
      </w:r>
      <w:r>
        <w:rPr>
          <w:rFonts w:ascii="Times New Roman"/>
          <w:b/>
          <w:i w:val="false"/>
          <w:color w:val="000000"/>
        </w:rPr>
        <w:t>(20____ "____" _____________ жағдайы бойынша)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А.Т.Ә. _____________ Қолтаңбасы _______________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