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af39" w14:textId="b36a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бірінші көбейтілген және бірінші ұрпақ будандарының тұқымдарын тұтынудың (пайдаланудың) ең төменгі нормаларын аймақтар бойынша және дақылдар бөлінісінде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29 маусымдағы № 142 қаулысы. Жамбыл облысы Әділет департаментінде 2015 жылғы 15 қыркүйекте № 2763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№10190 болып тіркелген, "Әділет" ақпараттық құқықтық-жүйесінде 2015 жылдың 1 сәуірінде жарияланған)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бірінші көбейтілген және бірінші ұрпақ будандарының тұқымдарын тұтынудың (пайдаланудың) ең төменгі нормалары аймақтар бойынша және дақылдар бөлінісінде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ауыл шаруашылығы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А.Нұралиевке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"7" қыркүйек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қаулысына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бірінші көбейтілген және бірінші ұрпақ будандарының тұқымдарын тұтынудың (пайдаланудың) ең төменгі нормалары аймақтар бойынша және дақылдар бөлінісінде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05"/>
        <w:gridCol w:w="2924"/>
        <w:gridCol w:w="3418"/>
        <w:gridCol w:w="3418"/>
      </w:tblGrid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көбейтілген және бірінші ұрпақ будандарының тұқымдарын 1 гектарға тұтынудың (пайдаланудың) ең төменгі нормалары,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1 (бірінші) аймақ - ылғалы жеткіліксіз тәлімі аймақ (Сарысу, Талас, Мойынқұм, Шу, Тұрар Рысқұлов аудандары);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(екінші) аймақ - ылғалы орташа тәлімі аймақ (Байзақ, Жамбыл, Жуалы, Меркі, Қордай аудандары);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(үшінші) аймақ - суармалы егіншілік аймақ.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