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54a9" w14:textId="63b5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Субсидиялауға жататын жеміс-жидек дақылдары мен жүзімнің элиталық көшеттерінің шекті сатылу бағаларын және аудандар бойынша cубсидия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29 маусымдағы № 141 қаулысы. Жамбыл облысы Әділет департаментінде 2015 жылғы 6 тамызда № 2720 болып тіркелді. Күші жойылды - Жамбыл облысы әкімдігінің 2019 жылғы 23 қазандағы № 235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"Тұқым шаруашылығы туралы" 2003 жылғы 8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№10190 болып тіркелген, "Әділет" ақпараттық құқықтық-жүйесінде 2015 жылдың 1 сәуірінде жарияланған)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жеміс-жидек дақылдары мен жүзімнің элиталық көшеттерінің шекті сатылу бағасы;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аудандар бойынша субсидиялар көлемі (егіс алқаптарының болжамды құрылымына қарай)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әкімдігінің ауыл шаруашылығы басқармасы" коммуналдық мемлекеттік мекемесі заңнамада белгіленген тәртіппен: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 Нұралиевке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 1-қосымша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Жеміс-жидек дақылдары мен жүзімнің элиталық көшеттерінің шекті сатылу бағасы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Жамбыл облысы әкімдігінің 22.10.2015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2380"/>
        <w:gridCol w:w="7699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 түрі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жататын элиталық жеміс-жидек дақылдары мен жүзімнің бір данасын сатудың шекті бағасы, теңге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дақылдарының көшеттері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көшеттері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 2-қосымша</w:t>
            </w:r>
          </w:p>
        </w:tc>
      </w:tr>
    </w:tbl>
    <w:bookmarkStart w:name="z9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субсидиялар көлемдері (егіс алқаптарының болжамды құрылымына қарай)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Жамбыл облысы әкімдігінің 22.10.2015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842"/>
        <w:gridCol w:w="842"/>
        <w:gridCol w:w="842"/>
        <w:gridCol w:w="575"/>
        <w:gridCol w:w="842"/>
        <w:gridCol w:w="842"/>
        <w:gridCol w:w="842"/>
        <w:gridCol w:w="575"/>
        <w:gridCol w:w="241"/>
        <w:gridCol w:w="107"/>
        <w:gridCol w:w="842"/>
        <w:gridCol w:w="842"/>
        <w:gridCol w:w="575"/>
        <w:gridCol w:w="575"/>
        <w:gridCol w:w="842"/>
        <w:gridCol w:w="842"/>
        <w:gridCol w:w="575"/>
        <w:gridCol w:w="575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150 044,95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497 108,43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113 211,47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570 997,44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1 830 621,52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1 723 973,04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2 146 245,92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1 361 609,28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1 357 184,92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309 085,29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3 777 367,68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860 257,72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3 448 196,57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1 537 300,80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350 104,88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1 049 451,13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11 255 238,00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2 563 267,90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11 015 291,56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2 508 622,50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29"/>
        <w:gridCol w:w="1994"/>
        <w:gridCol w:w="1996"/>
        <w:gridCol w:w="935"/>
        <w:gridCol w:w="948"/>
        <w:gridCol w:w="318"/>
        <w:gridCol w:w="141"/>
        <w:gridCol w:w="1819"/>
        <w:gridCol w:w="1731"/>
        <w:gridCol w:w="760"/>
        <w:gridCol w:w="936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(будан)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4 387 500,0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999 209,25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4 621 500,0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1 052 500,41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66 613,95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18 427 500,0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4 196 678,85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2 691 000,0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612 848,34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497 250,0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113 243,72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59 952,56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2 486 250,0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566 218,58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133 227,90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2 486 250,0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566 218,58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36 738 000,0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8 366 712,12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786"/>
        <w:gridCol w:w="1289"/>
        <w:gridCol w:w="1435"/>
        <w:gridCol w:w="776"/>
        <w:gridCol w:w="787"/>
        <w:gridCol w:w="214"/>
        <w:gridCol w:w="214"/>
        <w:gridCol w:w="58"/>
        <w:gridCol w:w="58"/>
        <w:gridCol w:w="1143"/>
        <w:gridCol w:w="1290"/>
        <w:gridCol w:w="631"/>
        <w:gridCol w:w="6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  <w:bookmarkEnd w:id="16"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7"/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11 835,19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  <w:bookmarkEnd w:id="1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196 224,0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44 688,05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6 637,7</w:t>
            </w:r>
          </w:p>
          <w:bookmarkEnd w:id="2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10 202,75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95 872,0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21 833,89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34 689,36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14 283,85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1 020,28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137 088,0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31 220,42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7 255,1</w:t>
            </w:r>
          </w:p>
          <w:bookmarkEnd w:id="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778 624,0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177 323,83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951"/>
        <w:gridCol w:w="575"/>
        <w:gridCol w:w="842"/>
        <w:gridCol w:w="905"/>
        <w:gridCol w:w="971"/>
        <w:gridCol w:w="575"/>
        <w:gridCol w:w="708"/>
        <w:gridCol w:w="781"/>
        <w:gridCol w:w="842"/>
        <w:gridCol w:w="575"/>
        <w:gridCol w:w="842"/>
        <w:gridCol w:w="725"/>
        <w:gridCol w:w="842"/>
        <w:gridCol w:w="575"/>
        <w:gridCol w:w="7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</w:tr>
      <w:tr>
        <w:trPr/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  <w:bookmarkEnd w:id="31"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көлемі, теңге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көлемі, мың гектар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тұқымдарды тұтынудың ең төменгі нормалары,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2 422 190,5</w:t>
            </w:r>
          </w:p>
          <w:bookmarkEnd w:id="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551 629,66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53 444 560,0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12 171 464,09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4 099 091,6</w:t>
            </w:r>
          </w:p>
          <w:bookmarkEnd w:id="3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933 527,11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21 788 936,0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4 962 212,28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13 974 175,8</w:t>
            </w:r>
          </w:p>
          <w:bookmarkEnd w:id="34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3 182 478,80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13 155 584,0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2 996 052,70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13 974 175,8</w:t>
            </w:r>
          </w:p>
          <w:bookmarkEnd w:id="35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3 182 478,80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9 044 464,0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2 059 786,23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1 490 578,8</w:t>
            </w:r>
          </w:p>
          <w:bookmarkEnd w:id="3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339 464,40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55 500 120,0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12 639 597,33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7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4 933 344,0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1 123 519,76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0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4 099 091,6</w:t>
            </w:r>
          </w:p>
          <w:bookmarkEnd w:id="4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933 527,11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59 611 240,0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13 575 863,80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40 059 304,0</w:t>
            </w:r>
          </w:p>
          <w:bookmarkEnd w:id="4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9 123 105,88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217 478 248,0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49 528 496,20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69"/>
        <w:gridCol w:w="2047"/>
        <w:gridCol w:w="1893"/>
        <w:gridCol w:w="1894"/>
        <w:gridCol w:w="1739"/>
        <w:gridCol w:w="1894"/>
        <w:gridCol w:w="3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субсидия көлемі, теңге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 пропорционалды бөлінісі, теңге</w:t>
            </w:r>
          </w:p>
        </w:tc>
      </w:tr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дақылдарының көшеттері, дана</w:t>
            </w:r>
          </w:p>
          <w:bookmarkEnd w:id="44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теңге/дана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61 462 170,1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13 997 394,62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31 579 840,5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7 191 992,86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30 536 196,6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6 954 313,41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45 367 796,4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10 332 061,95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835 549,00</w:t>
            </w:r>
          </w:p>
          <w:bookmarkEnd w:id="4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116 976 860,0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62 496 365,0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14 232 922,15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497 250,0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113 243,72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12 574 478,3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2 863 711,68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2 838 550,8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646 451,57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1 058 891,5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241 151,95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68 920 421,5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15 695 936,79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835 549,00</w:t>
            </w:r>
          </w:p>
          <w:bookmarkEnd w:id="4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116 976 860,00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317 331 960,6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72 269 180,71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