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73fb" w14:textId="a6a7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72 қаулысы. Жамбыл облысының Әділет департаментінде 2015 жылғы 4 маусымда № 2657 болып тіркелді. Күші жойылды - Жамбыл облысы әкімдігінің 2015 жылғы 16 қарашадағы № 274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16.11.2015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алғашқы ресми жарияланған күнінен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басым ауыл шаруашылығы дақылдардың тiзбесі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Х. 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"29"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қаулысына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басым ауыл шаруашылығы дақылдарының тізбесі және басым дақылдар өндіруді субсидиялау арқылы жанар-жағармай материалдары мен көктемгі егіс және егін жинау жұмыстарын жүргізуге қажетті басқа да тауарлық-материалдық құндылықтардың құнын және ауыл шаруашылық дақылдарын қорғалған топырақта өңдеп өсіру шығындарының құнын арзандатуға арналған субсидия нормалары (1 гектарға)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5454"/>
        <w:gridCol w:w="5382"/>
      </w:tblGrid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(тонна) бюджеттік 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масақты дақылдар,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өнеркәсіптік үлгідегі тамшылатып суару жүйелерін және өнеркәсіптік үлгідегі жаңбырлатып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Сүрлемдік жүгері және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егілген бір жылдық және көп жылдық 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 жылғы 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гектарға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Қант қызылшасы 1 тоннаға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дақылдары, өнеркәсіптік үлгідегі тамшылатып суару жүйелерін және өнеркәсіптік үлгідегі жаңбырлатып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(фермерлік үлгідегі жылыжай)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топырақтағы көкөніс (өнеркәсіптік үлгідегі жылыжай)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бұршағы, өнеркәсіптік үлгідегі тамшылатып суару жүйелерін, өнеркәсіптік үлгідегі жаңбырлатып суару жүйелерін қолдану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қытай бұршағын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қызылшасы, ашық топырақта өнеркәсіптік үлгідегі тамшылатып суару жүйелерін, өнеркәсіптік үлгідегі жаңбырлатып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1 тонаға, тамшылатып суару жүйелерін, өнеркәсіптік үлгідегі жаңбырлатып суару жүйелерін қолдану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1 дақыл айналым нормалары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