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8a85" w14:textId="9718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Регламентін бекіту туралы" Жамбыл облысы әкімдігінің 2014 жылғы 27 ақпандағы № 26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5 наурыздағы № 39 қаулысы. Жамбыл облысының Әділет департаментінде 2015 жылғы 6 сәуірде № 2594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"Жамбыл облысы әкімдігінің Регламентін бекіту туралы" Жамбыл облысы әкімдігінің 2014 жылғы 27 ақпандағы </w:t>
      </w:r>
      <w:r>
        <w:rPr>
          <w:rFonts w:ascii="Times New Roman"/>
          <w:b w:val="false"/>
          <w:i w:val="false"/>
          <w:color w:val="000000"/>
          <w:sz w:val="28"/>
        </w:rPr>
        <w:t>№ 26</w:t>
      </w:r>
      <w:r>
        <w:rPr>
          <w:rFonts w:ascii="Times New Roman"/>
          <w:b w:val="false"/>
          <w:i w:val="false"/>
          <w:color w:val="000000"/>
          <w:sz w:val="28"/>
        </w:rPr>
        <w:t xml:space="preserve"> қаулысына (Нормативтік құқықтық актілерді мемлекеттік тіркеу тізілімінде № 2148 болып тіркелген, 2014 жылдың 17 сәуірінде № 41 (17914) "Ақ жол" және № 51-52 (17908-17909) "Знамя труда" газеттерінде жарияланған) келесі өзгеріс енгізілсін:</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көрсетілген қаулымен бекітілген Жамбыл облысы әкімдігінің </w:t>
      </w:r>
      <w:r>
        <w:rPr>
          <w:rFonts w:ascii="Times New Roman"/>
          <w:b w:val="false"/>
          <w:i w:val="false"/>
          <w:color w:val="000000"/>
          <w:sz w:val="28"/>
        </w:rPr>
        <w:t>Регламентiнде</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тармақтың</w:t>
      </w:r>
      <w:r>
        <w:rPr>
          <w:rFonts w:ascii="Times New Roman"/>
          <w:b w:val="false"/>
          <w:i w:val="false"/>
          <w:color w:val="000000"/>
          <w:sz w:val="28"/>
        </w:rPr>
        <w:t xml:space="preserve"> 1 бөлігі мынадай редакцияда жазылсын:</w:t>
      </w:r>
    </w:p>
    <w:bookmarkStart w:name="z7" w:id="1"/>
    <w:p>
      <w:pPr>
        <w:spacing w:after="0"/>
        <w:ind w:left="0"/>
        <w:jc w:val="both"/>
      </w:pPr>
      <w:r>
        <w:rPr>
          <w:rFonts w:ascii="Times New Roman"/>
          <w:b w:val="false"/>
          <w:i w:val="false"/>
          <w:color w:val="000000"/>
          <w:sz w:val="28"/>
        </w:rPr>
        <w:t>
      "24.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ал нормативтік құқықтық актілер жобалары бойынша сонымен бірге жеке кәсіпкерлік субъектілерінің мүдделерін қозғайтын нормативтік құқықтық актіге оның жобасы интернет-ресурстарды қоса алғанда, бұқаралық ақпарат құралдарында жарияланғанын (таратылғанын) растайтын құжаттың және сараптамалық қорытынды көшірмесін, жүргізілуі Қазақстан Республикасының қолданыстағы заңнамасында көзделген тиісті сараптамалық қорытындылар көшірмесін мiндеттi түрде жобаға қоса бередi.".</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Облыс әкімі аппаратының құжаттама және бақылау бөлімі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 аппаратының басшысы Р. Рахманбердиевке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