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6f71" w14:textId="38c6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спиртіне және (немесе) алкоголь өніміне ілеспе жүкқұжаттарды ресімдеу мен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19 қаңтардағы № 35 бұйрығы. Қазақстан Республикасының Әділет министрлігінде 2015 жылы 21 ақпанда № 10314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ff0000"/>
          <w:sz w:val="28"/>
        </w:rPr>
        <w:t>№ 1424</w:t>
      </w:r>
      <w:r>
        <w:rPr>
          <w:rFonts w:ascii="Times New Roman"/>
          <w:b w:val="false"/>
          <w:i w:val="false"/>
          <w:color w:val="ff0000"/>
          <w:sz w:val="28"/>
        </w:rPr>
        <w:t xml:space="preserve"> (01.04.2019 бастап күшіне енеді) бұйрығымен.</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Этил спиртіне және (немесе) алкоголь өніміне ілеспе жүкқұжаттарды ресімдеу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оның бірінші ресми жарияланған күнінен кейін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Этил спиртіне және (немесе) алкоголь өніміне ілеспе жүкқұжаттарды рәсімдеу мен пайдалану қағидалары</w:t>
      </w:r>
    </w:p>
    <w:bookmarkEnd w:id="4"/>
    <w:bookmarkStart w:name="z7" w:id="5"/>
    <w:p>
      <w:pPr>
        <w:spacing w:after="0"/>
        <w:ind w:left="0"/>
        <w:jc w:val="left"/>
      </w:pPr>
      <w:r>
        <w:rPr>
          <w:rFonts w:ascii="Times New Roman"/>
          <w:b/>
          <w:i w:val="false"/>
          <w:color w:val="000000"/>
        </w:rPr>
        <w:t xml:space="preserve"> 1. Жалпы қағидалары</w:t>
      </w:r>
    </w:p>
    <w:bookmarkEnd w:id="5"/>
    <w:bookmarkStart w:name="z8" w:id="6"/>
    <w:p>
      <w:pPr>
        <w:spacing w:after="0"/>
        <w:ind w:left="0"/>
        <w:jc w:val="both"/>
      </w:pPr>
      <w:r>
        <w:rPr>
          <w:rFonts w:ascii="Times New Roman"/>
          <w:b w:val="false"/>
          <w:i w:val="false"/>
          <w:color w:val="000000"/>
          <w:sz w:val="28"/>
        </w:rPr>
        <w:t xml:space="preserve">
      1. Осы Этил спиртіне және (немесе) алкоголь өніміне ілеспе жүкқұжаттарды ресімдеу мен пайдалану қағидалары (бұдан әрі – Қағидалар) "Этил спирті мен алкоголь өнімінің өндірісі мен айналымын мемлекеттік реттеу туралы" Қазақстан Республикасының 1999 жылғы 16 шілдедегі Заңының 4-бабы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w:t>
      </w:r>
    </w:p>
    <w:bookmarkEnd w:id="6"/>
    <w:bookmarkStart w:name="z9" w:id="7"/>
    <w:p>
      <w:pPr>
        <w:spacing w:after="0"/>
        <w:ind w:left="0"/>
        <w:jc w:val="both"/>
      </w:pPr>
      <w:r>
        <w:rPr>
          <w:rFonts w:ascii="Times New Roman"/>
          <w:b w:val="false"/>
          <w:i w:val="false"/>
          <w:color w:val="000000"/>
          <w:sz w:val="28"/>
        </w:rPr>
        <w:t>
      2. Қағидалар жеке және заңды тұлғалардың этил спиртін және (немесе) алкоголь өнімін сату (жіберу), өткізу, қайтару, тасымалдау, сондай-ақ импорттау бойынша операцияларды жүргізу кезінде ілеспе жүкқұжаттарын (бұдан әрі – ІЖҚ) ресімдеу және пайдалану тәртібін айқындайды.</w:t>
      </w:r>
    </w:p>
    <w:bookmarkEnd w:id="7"/>
    <w:p>
      <w:pPr>
        <w:spacing w:after="0"/>
        <w:ind w:left="0"/>
        <w:jc w:val="both"/>
      </w:pPr>
      <w:r>
        <w:rPr>
          <w:rFonts w:ascii="Times New Roman"/>
          <w:b w:val="false"/>
          <w:i w:val="false"/>
          <w:color w:val="000000"/>
          <w:sz w:val="28"/>
        </w:rPr>
        <w:t>
      Қағидаларда этил спиртін және (немесе) алкоголь өнімін сату (жіберу), өткізу, қайтару, тасымалдау бойынша операцияларын жүзеге асыратын тұлға жеткізуші болып табылады (бұдан әрі – жеткізуші).</w:t>
      </w:r>
    </w:p>
    <w:p>
      <w:pPr>
        <w:spacing w:after="0"/>
        <w:ind w:left="0"/>
        <w:jc w:val="both"/>
      </w:pPr>
      <w:r>
        <w:rPr>
          <w:rFonts w:ascii="Times New Roman"/>
          <w:b w:val="false"/>
          <w:i w:val="false"/>
          <w:color w:val="000000"/>
          <w:sz w:val="28"/>
        </w:rPr>
        <w:t>
      Этил спиртін және (немесе) алкоголь өнімін сату (жіберу), өткізу, қайтару, тасымалдау, сондай-ақ импорттау бойынша операцияларды жеткізуші жүргізген кезде этил спиртін және (немесе) алкоголь өнімін алу бойынша операцияларды жүзеге асыратын тұлға алушы болып табылады (бұдан әрі – алушы).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24.12.2015 </w:t>
      </w:r>
      <w:r>
        <w:rPr>
          <w:rFonts w:ascii="Times New Roman"/>
          <w:b w:val="false"/>
          <w:i w:val="false"/>
          <w:color w:val="000000"/>
          <w:sz w:val="28"/>
        </w:rPr>
        <w:t>№ 682</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Этил спиртін және (немесе) алкоголь өнімін сату (жіберу), өткізу, қайтару, тасымалдау бойынша операцияларды жүргізген кезде жеткізушілер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ІЖҚ ресімдейді. </w:t>
      </w:r>
    </w:p>
    <w:bookmarkEnd w:id="8"/>
    <w:p>
      <w:pPr>
        <w:spacing w:after="0"/>
        <w:ind w:left="0"/>
        <w:jc w:val="both"/>
      </w:pPr>
      <w:r>
        <w:rPr>
          <w:rFonts w:ascii="Times New Roman"/>
          <w:b w:val="false"/>
          <w:i w:val="false"/>
          <w:color w:val="000000"/>
          <w:sz w:val="28"/>
        </w:rPr>
        <w:t xml:space="preserve">
      Этил спиртінің және (немесе) алкоголь өнімінің Қазақстан Республикасының аумағына импорты кезінде ІЖҚ-ны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ресімдейді: </w:t>
      </w:r>
    </w:p>
    <w:p>
      <w:pPr>
        <w:spacing w:after="0"/>
        <w:ind w:left="0"/>
        <w:jc w:val="both"/>
      </w:pPr>
      <w:r>
        <w:rPr>
          <w:rFonts w:ascii="Times New Roman"/>
          <w:b w:val="false"/>
          <w:i w:val="false"/>
          <w:color w:val="000000"/>
          <w:sz w:val="28"/>
        </w:rPr>
        <w:t>
      Еуразиялық экономикалық одағына мүше болып табылмайтын мемлекеттер аумағынан - Еуразиялық экономикалық одағының және (немесе) Қазақстан Республикасының кеден заңнамасына сәйкес тауарлар шығарылған күннен кейінгі күннен кешіктірмей;</w:t>
      </w:r>
    </w:p>
    <w:p>
      <w:pPr>
        <w:spacing w:after="0"/>
        <w:ind w:left="0"/>
        <w:jc w:val="both"/>
      </w:pPr>
      <w:r>
        <w:rPr>
          <w:rFonts w:ascii="Times New Roman"/>
          <w:b w:val="false"/>
          <w:i w:val="false"/>
          <w:color w:val="000000"/>
          <w:sz w:val="28"/>
        </w:rPr>
        <w:t>
      Еуразиялық экономикалық одағына мүше мемлекеттер аумағынан - Қазақстан Республикасының аумағына әкелу күнінен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24.12.2015 </w:t>
      </w:r>
      <w:r>
        <w:rPr>
          <w:rFonts w:ascii="Times New Roman"/>
          <w:b w:val="false"/>
          <w:i w:val="false"/>
          <w:color w:val="000000"/>
          <w:sz w:val="28"/>
        </w:rPr>
        <w:t>№ 682</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Этил спирті мен алкоголь өнімін өндіру және айналымын реттеуді этил спирті мен алкоголь өнімін өндіру және айналым саласындағы мемлекеттік </w:t>
      </w:r>
      <w:r>
        <w:rPr>
          <w:rFonts w:ascii="Times New Roman"/>
          <w:b w:val="false"/>
          <w:i w:val="false"/>
          <w:color w:val="000000"/>
          <w:sz w:val="28"/>
        </w:rPr>
        <w:t>уәкілетті орган</w:t>
      </w:r>
      <w:r>
        <w:rPr>
          <w:rFonts w:ascii="Times New Roman"/>
          <w:b w:val="false"/>
          <w:i w:val="false"/>
          <w:color w:val="000000"/>
          <w:sz w:val="28"/>
        </w:rPr>
        <w:t xml:space="preserve"> іске асырады (бұдан әрі – уәкілетті орган).</w:t>
      </w:r>
    </w:p>
    <w:bookmarkEnd w:id="9"/>
    <w:bookmarkStart w:name="z12" w:id="10"/>
    <w:p>
      <w:pPr>
        <w:spacing w:after="0"/>
        <w:ind w:left="0"/>
        <w:jc w:val="left"/>
      </w:pPr>
      <w:r>
        <w:rPr>
          <w:rFonts w:ascii="Times New Roman"/>
          <w:b/>
          <w:i w:val="false"/>
          <w:color w:val="000000"/>
        </w:rPr>
        <w:t xml:space="preserve"> 2. Ілеспе жүкқұжаттарын ресімдеу мен пайдалану</w:t>
      </w:r>
    </w:p>
    <w:bookmarkEnd w:id="10"/>
    <w:bookmarkStart w:name="z13" w:id="11"/>
    <w:p>
      <w:pPr>
        <w:spacing w:after="0"/>
        <w:ind w:left="0"/>
        <w:jc w:val="both"/>
      </w:pPr>
      <w:r>
        <w:rPr>
          <w:rFonts w:ascii="Times New Roman"/>
          <w:b w:val="false"/>
          <w:i w:val="false"/>
          <w:color w:val="000000"/>
          <w:sz w:val="28"/>
        </w:rPr>
        <w:t>
      5. ІЖҚ этил спирті және (немесе) алкоголь өнімін жеткізуші Интернет-ресурс ("Салық төлеушінің кабинеті" web-қосымшасы) (бұдан әрі – бағдарлама) арқылы мемлекеттік және (немесе) орыс тілдерінде электрондық түрде ресімделеді.</w:t>
      </w:r>
    </w:p>
    <w:bookmarkEnd w:id="11"/>
    <w:p>
      <w:pPr>
        <w:spacing w:after="0"/>
        <w:ind w:left="0"/>
        <w:jc w:val="both"/>
      </w:pPr>
      <w:r>
        <w:rPr>
          <w:rFonts w:ascii="Times New Roman"/>
          <w:b w:val="false"/>
          <w:i w:val="false"/>
          <w:color w:val="000000"/>
          <w:sz w:val="28"/>
        </w:rPr>
        <w:t>
      Бағдарлама уәкілетті органның Интернет-ресурсында (web-порталында) орналастырылады және салық төлеушілердің пайдалануы үшін қол жетімді болып табылады.</w:t>
      </w:r>
    </w:p>
    <w:bookmarkStart w:name="z14" w:id="12"/>
    <w:p>
      <w:pPr>
        <w:spacing w:after="0"/>
        <w:ind w:left="0"/>
        <w:jc w:val="both"/>
      </w:pPr>
      <w:r>
        <w:rPr>
          <w:rFonts w:ascii="Times New Roman"/>
          <w:b w:val="false"/>
          <w:i w:val="false"/>
          <w:color w:val="000000"/>
          <w:sz w:val="28"/>
        </w:rPr>
        <w:t>
      6. ІЖҚ-да мынадай деректер көрсетіледі:</w:t>
      </w:r>
    </w:p>
    <w:bookmarkEnd w:id="12"/>
    <w:p>
      <w:pPr>
        <w:spacing w:after="0"/>
        <w:ind w:left="0"/>
        <w:jc w:val="both"/>
      </w:pPr>
      <w:r>
        <w:rPr>
          <w:rFonts w:ascii="Times New Roman"/>
          <w:b w:val="false"/>
          <w:i w:val="false"/>
          <w:color w:val="000000"/>
          <w:sz w:val="28"/>
        </w:rPr>
        <w:t>
      1) нөмір (бағдарлама автоматты түрде береді);</w:t>
      </w:r>
    </w:p>
    <w:p>
      <w:pPr>
        <w:spacing w:after="0"/>
        <w:ind w:left="0"/>
        <w:jc w:val="both"/>
      </w:pPr>
      <w:r>
        <w:rPr>
          <w:rFonts w:ascii="Times New Roman"/>
          <w:b w:val="false"/>
          <w:i w:val="false"/>
          <w:color w:val="000000"/>
          <w:sz w:val="28"/>
        </w:rPr>
        <w:t>
      2) ресімдеу күні және уақыты (бағдарлама автоматты түрде қояды);</w:t>
      </w:r>
    </w:p>
    <w:p>
      <w:pPr>
        <w:spacing w:after="0"/>
        <w:ind w:left="0"/>
        <w:jc w:val="both"/>
      </w:pPr>
      <w:r>
        <w:rPr>
          <w:rFonts w:ascii="Times New Roman"/>
          <w:b w:val="false"/>
          <w:i w:val="false"/>
          <w:color w:val="000000"/>
          <w:sz w:val="28"/>
        </w:rPr>
        <w:t>
      3) операция коды (бағдарламаның анықтамалығынан таңдап алынады);</w:t>
      </w:r>
    </w:p>
    <w:p>
      <w:pPr>
        <w:spacing w:after="0"/>
        <w:ind w:left="0"/>
        <w:jc w:val="both"/>
      </w:pPr>
      <w:r>
        <w:rPr>
          <w:rFonts w:ascii="Times New Roman"/>
          <w:b w:val="false"/>
          <w:i w:val="false"/>
          <w:color w:val="000000"/>
          <w:sz w:val="28"/>
        </w:rPr>
        <w:t>
      4) жеткізушінің жеке сәйкестендіру нөмірі (бұдан әрі - ЖСН) немесе бизнес сәйкестендіру нөмірі (бұдан әрі - БСН) (жеткізуші енгізеді, ал импорт кезінде енгізілмейді);</w:t>
      </w:r>
    </w:p>
    <w:p>
      <w:pPr>
        <w:spacing w:after="0"/>
        <w:ind w:left="0"/>
        <w:jc w:val="both"/>
      </w:pPr>
      <w:r>
        <w:rPr>
          <w:rFonts w:ascii="Times New Roman"/>
          <w:b w:val="false"/>
          <w:i w:val="false"/>
          <w:color w:val="000000"/>
          <w:sz w:val="28"/>
        </w:rPr>
        <w:t>
      5) жеткізушінің атауы (осы тармақтың 4) тармақшасында көрсетілген деректерді енгізу кезінде бағдарлама автоматты түрде қояды, ал импорт кезінде - алушы енгізеді);</w:t>
      </w:r>
    </w:p>
    <w:p>
      <w:pPr>
        <w:spacing w:after="0"/>
        <w:ind w:left="0"/>
        <w:jc w:val="both"/>
      </w:pPr>
      <w:r>
        <w:rPr>
          <w:rFonts w:ascii="Times New Roman"/>
          <w:b w:val="false"/>
          <w:i w:val="false"/>
          <w:color w:val="000000"/>
          <w:sz w:val="28"/>
        </w:rPr>
        <w:t>
      6) лицензияның нөмірі және жеткізушінің лицензияда көрсетілген мекенжайы (осы тармақтың 4) тармақшасында көрсетілген деректерді енгізу кезінде қалыптастырылған тізімнен таңдап алынады). Этил спиртінің және (немесе) алкоголь өнімінің импорт кезінде импортаушы-ел көрсетіледі (бағдарлама көрсеткен тізімнен таңдап алынады);</w:t>
      </w:r>
    </w:p>
    <w:p>
      <w:pPr>
        <w:spacing w:after="0"/>
        <w:ind w:left="0"/>
        <w:jc w:val="both"/>
      </w:pPr>
      <w:r>
        <w:rPr>
          <w:rFonts w:ascii="Times New Roman"/>
          <w:b w:val="false"/>
          <w:i w:val="false"/>
          <w:color w:val="000000"/>
          <w:sz w:val="28"/>
        </w:rPr>
        <w:t>
      7) жеткізушінің типі (бағдарлама көрсеткен тізімнен таңдап алынады);</w:t>
      </w:r>
    </w:p>
    <w:p>
      <w:pPr>
        <w:spacing w:after="0"/>
        <w:ind w:left="0"/>
        <w:jc w:val="both"/>
      </w:pPr>
      <w:r>
        <w:rPr>
          <w:rFonts w:ascii="Times New Roman"/>
          <w:b w:val="false"/>
          <w:i w:val="false"/>
          <w:color w:val="000000"/>
          <w:sz w:val="28"/>
        </w:rPr>
        <w:t>
      8) алушының ЖСН немесе БСН жеткізуші енгізеді (импорт кезінде алушы енгізеді);</w:t>
      </w:r>
    </w:p>
    <w:p>
      <w:pPr>
        <w:spacing w:after="0"/>
        <w:ind w:left="0"/>
        <w:jc w:val="both"/>
      </w:pPr>
      <w:r>
        <w:rPr>
          <w:rFonts w:ascii="Times New Roman"/>
          <w:b w:val="false"/>
          <w:i w:val="false"/>
          <w:color w:val="000000"/>
          <w:sz w:val="28"/>
        </w:rPr>
        <w:t>
      9) алушының атауы (осы тармақтың 8) тармақшасында көрсетілген деректерді енгізу кезінде бағдарлама автоматты түрде қояды, экспорт кезінде жеткізуші енгізеді);</w:t>
      </w:r>
    </w:p>
    <w:p>
      <w:pPr>
        <w:spacing w:after="0"/>
        <w:ind w:left="0"/>
        <w:jc w:val="both"/>
      </w:pPr>
      <w:r>
        <w:rPr>
          <w:rFonts w:ascii="Times New Roman"/>
          <w:b w:val="false"/>
          <w:i w:val="false"/>
          <w:color w:val="000000"/>
          <w:sz w:val="28"/>
        </w:rPr>
        <w:t>
      10) лицензия нөмірі және лицензияда көрсетілген алушының мекенжайы (этил спиртін медициналық мақсаттарға және техникалық мұқтаждықтарға алған алушыны қоспағанда, осы тармақтың 8) тармақшасында көрсетілген деректерді енгізу кезінде қалыптастырылған тізімнен таңдап алынады, экспорт кезінде жеткізуші енгізеді);</w:t>
      </w:r>
    </w:p>
    <w:p>
      <w:pPr>
        <w:spacing w:after="0"/>
        <w:ind w:left="0"/>
        <w:jc w:val="both"/>
      </w:pPr>
      <w:r>
        <w:rPr>
          <w:rFonts w:ascii="Times New Roman"/>
          <w:b w:val="false"/>
          <w:i w:val="false"/>
          <w:color w:val="000000"/>
          <w:sz w:val="28"/>
        </w:rPr>
        <w:t>
      11) көліктің түрі (бағдарлама көрсеткен тізімнен таңдап алынады);</w:t>
      </w:r>
    </w:p>
    <w:p>
      <w:pPr>
        <w:spacing w:after="0"/>
        <w:ind w:left="0"/>
        <w:jc w:val="both"/>
      </w:pPr>
      <w:r>
        <w:rPr>
          <w:rFonts w:ascii="Times New Roman"/>
          <w:b w:val="false"/>
          <w:i w:val="false"/>
          <w:color w:val="000000"/>
          <w:sz w:val="28"/>
        </w:rPr>
        <w:t>
      12) көлік құралы туралы мәліметті (автомобиль көлігімен тасымалдау кезінде) көлік құралының маркасы, мемлекеттік нөмірі) жеткізуші енгізеді. Басқа көліктің түрлері үшін бұл ашық жолды толтыру міндетті болып табылмайды;</w:t>
      </w:r>
    </w:p>
    <w:p>
      <w:pPr>
        <w:spacing w:after="0"/>
        <w:ind w:left="0"/>
        <w:jc w:val="both"/>
      </w:pPr>
      <w:r>
        <w:rPr>
          <w:rFonts w:ascii="Times New Roman"/>
          <w:b w:val="false"/>
          <w:i w:val="false"/>
          <w:color w:val="000000"/>
          <w:sz w:val="28"/>
        </w:rPr>
        <w:t>
      13) іске асырылатын (тиеп-жөнелтілетін) этил спиртінің көлемі (литрмен көрсетіледі), бұл ретте іске асырылатын (тиеп-жөнелтілетін) спирттің көлемі тиісті ұяшықта көрсетіледі:</w:t>
      </w:r>
    </w:p>
    <w:p>
      <w:pPr>
        <w:spacing w:after="0"/>
        <w:ind w:left="0"/>
        <w:jc w:val="both"/>
      </w:pPr>
      <w:r>
        <w:rPr>
          <w:rFonts w:ascii="Times New Roman"/>
          <w:b w:val="false"/>
          <w:i w:val="false"/>
          <w:color w:val="000000"/>
          <w:sz w:val="28"/>
        </w:rPr>
        <w:t>
      алкоголь өнімінің өндірісі үшін;</w:t>
      </w:r>
    </w:p>
    <w:p>
      <w:pPr>
        <w:spacing w:after="0"/>
        <w:ind w:left="0"/>
        <w:jc w:val="both"/>
      </w:pPr>
      <w:r>
        <w:rPr>
          <w:rFonts w:ascii="Times New Roman"/>
          <w:b w:val="false"/>
          <w:i w:val="false"/>
          <w:color w:val="000000"/>
          <w:sz w:val="28"/>
        </w:rPr>
        <w:t>
      медициналық мұқтаждықтарға;</w:t>
      </w:r>
    </w:p>
    <w:p>
      <w:pPr>
        <w:spacing w:after="0"/>
        <w:ind w:left="0"/>
        <w:jc w:val="both"/>
      </w:pPr>
      <w:r>
        <w:rPr>
          <w:rFonts w:ascii="Times New Roman"/>
          <w:b w:val="false"/>
          <w:i w:val="false"/>
          <w:color w:val="000000"/>
          <w:sz w:val="28"/>
        </w:rPr>
        <w:t>
      техникалық мұқтаждықтарға;</w:t>
      </w:r>
    </w:p>
    <w:p>
      <w:pPr>
        <w:spacing w:after="0"/>
        <w:ind w:left="0"/>
        <w:jc w:val="both"/>
      </w:pPr>
      <w:r>
        <w:rPr>
          <w:rFonts w:ascii="Times New Roman"/>
          <w:b w:val="false"/>
          <w:i w:val="false"/>
          <w:color w:val="000000"/>
          <w:sz w:val="28"/>
        </w:rPr>
        <w:t>
      14) іске асырылатын (тиеп-жөнелтілетін) этил спиртінің жалпы құны (теңгемен көрсетіледі), импорт кезінде баға шот-фактура (инвойс) бойынша көрсетіледі, олар болмаған кезде сыртқы экономикалық мәміленің жасалғанын растайтын құжатқа. Қазақстан Республикасының салық заңнамасымен белгіленген қосылған құн салығын (бұдан әрі - ҚҚС) және (немесе) акциздерді төлеушілері үшін құн, ҚҚС және (немесе) акциздерді есепке ала отырып көрсетіледі. Аталған тармақша этил спиртін бір заңды тұлғаның (дара кәсіпкердің) және оның құрылымдық бөлімшелерінің ішінде өткізу кезінде толтырылмайды;</w:t>
      </w:r>
    </w:p>
    <w:p>
      <w:pPr>
        <w:spacing w:after="0"/>
        <w:ind w:left="0"/>
        <w:jc w:val="both"/>
      </w:pPr>
      <w:r>
        <w:rPr>
          <w:rFonts w:ascii="Times New Roman"/>
          <w:b w:val="false"/>
          <w:i w:val="false"/>
          <w:color w:val="000000"/>
          <w:sz w:val="28"/>
        </w:rPr>
        <w:t>
      15) іске асырылатын (тиеп-жөнелтілетін) шарап материалының көлемі (литрмен көрсетіледі), бұл ретте тиеп жөнелтілетін шарап материалының көлемі тиісті ұяшықта көрсетіледі:</w:t>
      </w:r>
    </w:p>
    <w:p>
      <w:pPr>
        <w:spacing w:after="0"/>
        <w:ind w:left="0"/>
        <w:jc w:val="both"/>
      </w:pPr>
      <w:r>
        <w:rPr>
          <w:rFonts w:ascii="Times New Roman"/>
          <w:b w:val="false"/>
          <w:i w:val="false"/>
          <w:color w:val="000000"/>
          <w:sz w:val="28"/>
        </w:rPr>
        <w:t>
      алкоголь өнімінің өндірісіне;</w:t>
      </w:r>
    </w:p>
    <w:p>
      <w:pPr>
        <w:spacing w:after="0"/>
        <w:ind w:left="0"/>
        <w:jc w:val="both"/>
      </w:pPr>
      <w:r>
        <w:rPr>
          <w:rFonts w:ascii="Times New Roman"/>
          <w:b w:val="false"/>
          <w:i w:val="false"/>
          <w:color w:val="000000"/>
          <w:sz w:val="28"/>
        </w:rPr>
        <w:t>
      коньяк спиртінің өндірісіне;</w:t>
      </w:r>
    </w:p>
    <w:p>
      <w:pPr>
        <w:spacing w:after="0"/>
        <w:ind w:left="0"/>
        <w:jc w:val="both"/>
      </w:pPr>
      <w:r>
        <w:rPr>
          <w:rFonts w:ascii="Times New Roman"/>
          <w:b w:val="false"/>
          <w:i w:val="false"/>
          <w:color w:val="000000"/>
          <w:sz w:val="28"/>
        </w:rPr>
        <w:t>
      16) іске асырылатын (тиеп-жөнелтілетін) шарап материалының жалпы құны (теңгемен көрсетіледі), импорт кезінде баға шот-фактура (инвойс) бойынша көрсетіледі, олар болмаған кезде сыртқы экономикалық мәміленің жасалғанын растайтын құжатқа. Қазақстан Республикасының салық заңнамасымен белгіленген қосылған құн салығын (бұдан әрі - ҚҚС) және (немесе) акциздерді төлеушілері үшін құн, ҚҚС және (немесе) акциздерді есепке ала отырып көрсетіледі. Аталған тармақша шарап материалын бір заңды тұлғаның (жеке кәсіпкердің) және оның құрылымдық бөлімшелерінің ішінде өткізу кезінде толтырылмайды;</w:t>
      </w:r>
    </w:p>
    <w:p>
      <w:pPr>
        <w:spacing w:after="0"/>
        <w:ind w:left="0"/>
        <w:jc w:val="both"/>
      </w:pPr>
      <w:r>
        <w:rPr>
          <w:rFonts w:ascii="Times New Roman"/>
          <w:b w:val="false"/>
          <w:i w:val="false"/>
          <w:color w:val="000000"/>
          <w:sz w:val="28"/>
        </w:rPr>
        <w:t>
      17) іске асырылатын (тиеп-жөнелтілетін) алкоголь өнімінің (сыраны және сыра сусынын қоспағанда) жалпы көлемі, осы тармақтың 27) тармақшасында көрсетілген алкоголь өнімінің көлемін қосу жолымен бағдарлама автоматты түрде литрмен қойылады;</w:t>
      </w:r>
    </w:p>
    <w:p>
      <w:pPr>
        <w:spacing w:after="0"/>
        <w:ind w:left="0"/>
        <w:jc w:val="both"/>
      </w:pPr>
      <w:r>
        <w:rPr>
          <w:rFonts w:ascii="Times New Roman"/>
          <w:b w:val="false"/>
          <w:i w:val="false"/>
          <w:color w:val="000000"/>
          <w:sz w:val="28"/>
        </w:rPr>
        <w:t>
      18) іске асырылатын (тиеп-жөнелтілетін) алкоголь өнімдерінің (сыраны және сыра сусынын қоспағанда) жалпы құны (теңгемен көрсетіледі, осы тармақтың 26) тармақшасында көрсетілген деректерді қосу жолымен бағдарлама автоматты түрде қояды);</w:t>
      </w:r>
    </w:p>
    <w:p>
      <w:pPr>
        <w:spacing w:after="0"/>
        <w:ind w:left="0"/>
        <w:jc w:val="both"/>
      </w:pPr>
      <w:r>
        <w:rPr>
          <w:rFonts w:ascii="Times New Roman"/>
          <w:b w:val="false"/>
          <w:i w:val="false"/>
          <w:color w:val="000000"/>
          <w:sz w:val="28"/>
        </w:rPr>
        <w:t>
      19) жолдың реттік нөмірі;</w:t>
      </w:r>
    </w:p>
    <w:p>
      <w:pPr>
        <w:spacing w:after="0"/>
        <w:ind w:left="0"/>
        <w:jc w:val="both"/>
      </w:pPr>
      <w:r>
        <w:rPr>
          <w:rFonts w:ascii="Times New Roman"/>
          <w:b w:val="false"/>
          <w:i w:val="false"/>
          <w:color w:val="000000"/>
          <w:sz w:val="28"/>
        </w:rPr>
        <w:t>
      20) алкоголь өнімінің жеке сәйкестендіру нөмірі - коды (бұдан әрі - ЖСК) (бағдарламаның ЖСК-кодтарының анықтамалығынан таңдап алынады);</w:t>
      </w:r>
    </w:p>
    <w:p>
      <w:pPr>
        <w:spacing w:after="0"/>
        <w:ind w:left="0"/>
        <w:jc w:val="both"/>
      </w:pPr>
      <w:r>
        <w:rPr>
          <w:rFonts w:ascii="Times New Roman"/>
          <w:b w:val="false"/>
          <w:i w:val="false"/>
          <w:color w:val="000000"/>
          <w:sz w:val="28"/>
        </w:rPr>
        <w:t>
      21) өнімнің түрі (ЖСК-кодын енгізу кезінде бағдарлама автоматты түрде қояды);</w:t>
      </w:r>
    </w:p>
    <w:p>
      <w:pPr>
        <w:spacing w:after="0"/>
        <w:ind w:left="0"/>
        <w:jc w:val="both"/>
      </w:pPr>
      <w:r>
        <w:rPr>
          <w:rFonts w:ascii="Times New Roman"/>
          <w:b w:val="false"/>
          <w:i w:val="false"/>
          <w:color w:val="000000"/>
          <w:sz w:val="28"/>
        </w:rPr>
        <w:t>
      22) өнімнің атауы (ЖСК-кодын енгізу кезінде бағдарлама автоматты түрде қояды;</w:t>
      </w:r>
    </w:p>
    <w:p>
      <w:pPr>
        <w:spacing w:after="0"/>
        <w:ind w:left="0"/>
        <w:jc w:val="both"/>
      </w:pPr>
      <w:r>
        <w:rPr>
          <w:rFonts w:ascii="Times New Roman"/>
          <w:b w:val="false"/>
          <w:i w:val="false"/>
          <w:color w:val="000000"/>
          <w:sz w:val="28"/>
        </w:rPr>
        <w:t>
      23) ыдыстың сыйымдылығы (ЖСК-кодын енгізу кезінде бағдарлама автоматты түрде қояды);</w:t>
      </w:r>
    </w:p>
    <w:p>
      <w:pPr>
        <w:spacing w:after="0"/>
        <w:ind w:left="0"/>
        <w:jc w:val="both"/>
      </w:pPr>
      <w:r>
        <w:rPr>
          <w:rFonts w:ascii="Times New Roman"/>
          <w:b w:val="false"/>
          <w:i w:val="false"/>
          <w:color w:val="000000"/>
          <w:sz w:val="28"/>
        </w:rPr>
        <w:t>
      24) бөтелкенің санын жеткізуші енгізеді (импорт кезінде алушы енгізеді);</w:t>
      </w:r>
    </w:p>
    <w:p>
      <w:pPr>
        <w:spacing w:after="0"/>
        <w:ind w:left="0"/>
        <w:jc w:val="both"/>
      </w:pPr>
      <w:r>
        <w:rPr>
          <w:rFonts w:ascii="Times New Roman"/>
          <w:b w:val="false"/>
          <w:i w:val="false"/>
          <w:color w:val="000000"/>
          <w:sz w:val="28"/>
        </w:rPr>
        <w:t>
      25) бір бөтелкенің бағасын (теңгемен көрсетіледі) жеткізуші енгізеді (импорт кезінде баға шот-фактура (инвойс) бойынша көрсетіледі, олар болмаған кезде сыртқы экономикалық мәміленің жасалғанын растайтын құжатқа, алушы енгізеді). Қазақстан Республикасының салық заңнамасымен белгіленген қосылған құн салығын (бұдан әрі - ҚҚС) және (немесе) акциздерді төлеушілері үшін баға, ҚҚС және (немесе) акциздерді есепке ала отырып көрсетіледі. Аталған тармақша алкоголь өнімін (сыраны және сыра сусынын қоспағанда) бір заңды тұлғаның (жеке кәсіпкердің) және оның құрылымдық бөлімшелерінің ішінде өткізу кезінде толтырылмайды;</w:t>
      </w:r>
    </w:p>
    <w:p>
      <w:pPr>
        <w:spacing w:after="0"/>
        <w:ind w:left="0"/>
        <w:jc w:val="both"/>
      </w:pPr>
      <w:r>
        <w:rPr>
          <w:rFonts w:ascii="Times New Roman"/>
          <w:b w:val="false"/>
          <w:i w:val="false"/>
          <w:color w:val="000000"/>
          <w:sz w:val="28"/>
        </w:rPr>
        <w:t>
      26) құны (теңгемен көрсетіледі, осы тармақтың 24) және 25) тармақшаларында көрсетілген деректерді көбейту жолымен бағдарлама автоматты түрде қояды);</w:t>
      </w:r>
    </w:p>
    <w:p>
      <w:pPr>
        <w:spacing w:after="0"/>
        <w:ind w:left="0"/>
        <w:jc w:val="both"/>
      </w:pPr>
      <w:r>
        <w:rPr>
          <w:rFonts w:ascii="Times New Roman"/>
          <w:b w:val="false"/>
          <w:i w:val="false"/>
          <w:color w:val="000000"/>
          <w:sz w:val="28"/>
        </w:rPr>
        <w:t>
      27) іске асырылатын (тиеп-жөнелтілетін) алкоголь өнімінің көлемі (осы тармақтың 23) және 24) тармақшаларында көрсетілген деректерді көбейту жолымен бағдарлама автоматты түрде литрмен қояды);</w:t>
      </w:r>
    </w:p>
    <w:p>
      <w:pPr>
        <w:spacing w:after="0"/>
        <w:ind w:left="0"/>
        <w:jc w:val="both"/>
      </w:pPr>
      <w:r>
        <w:rPr>
          <w:rFonts w:ascii="Times New Roman"/>
          <w:b w:val="false"/>
          <w:i w:val="false"/>
          <w:color w:val="000000"/>
          <w:sz w:val="28"/>
        </w:rPr>
        <w:t>
      28) жеткізуші жазып берген ІЖҚ нөмірі (ал импорт кезінде алушы жазып берген) (алкоголь өнімін немесе оның бөлшектерін қайтару кезінде қажеттілік болған жағдайда толтырылады;</w:t>
      </w:r>
    </w:p>
    <w:p>
      <w:pPr>
        <w:spacing w:after="0"/>
        <w:ind w:left="0"/>
        <w:jc w:val="both"/>
      </w:pPr>
      <w:r>
        <w:rPr>
          <w:rFonts w:ascii="Times New Roman"/>
          <w:b w:val="false"/>
          <w:i w:val="false"/>
          <w:color w:val="000000"/>
          <w:sz w:val="28"/>
        </w:rPr>
        <w:t>
      29) іске асырылатын (тиеп-жөнелтілетін) сыраның және сыра сусынының жалпы көлемі (осы тармақтың 37) тармақшасында көрсетілген сыра және сыра сусынының көлемін қосу жолымен бағдарлама автоматты түрде литрмен көрсетеді);</w:t>
      </w:r>
    </w:p>
    <w:p>
      <w:pPr>
        <w:spacing w:after="0"/>
        <w:ind w:left="0"/>
        <w:jc w:val="both"/>
      </w:pPr>
      <w:r>
        <w:rPr>
          <w:rFonts w:ascii="Times New Roman"/>
          <w:b w:val="false"/>
          <w:i w:val="false"/>
          <w:color w:val="000000"/>
          <w:sz w:val="28"/>
        </w:rPr>
        <w:t>
      30) іске асырылатын (тиеп-жөнелтілетін) сыраның және сыра сусынының жалпы құны (теңгемен көрсетіледі, осы тармақтың 36) тармақшасында көрсетілген деректерді қосу жолымен бағдарлама автоматты түрде қояды);</w:t>
      </w:r>
    </w:p>
    <w:p>
      <w:pPr>
        <w:spacing w:after="0"/>
        <w:ind w:left="0"/>
        <w:jc w:val="both"/>
      </w:pPr>
      <w:r>
        <w:rPr>
          <w:rFonts w:ascii="Times New Roman"/>
          <w:b w:val="false"/>
          <w:i w:val="false"/>
          <w:color w:val="000000"/>
          <w:sz w:val="28"/>
        </w:rPr>
        <w:t>
      31) жолдың реттік нөмірі;</w:t>
      </w:r>
    </w:p>
    <w:p>
      <w:pPr>
        <w:spacing w:after="0"/>
        <w:ind w:left="0"/>
        <w:jc w:val="both"/>
      </w:pPr>
      <w:r>
        <w:rPr>
          <w:rFonts w:ascii="Times New Roman"/>
          <w:b w:val="false"/>
          <w:i w:val="false"/>
          <w:color w:val="000000"/>
          <w:sz w:val="28"/>
        </w:rPr>
        <w:t>
      32) сыраның және сыра сусынының атауын жеткізуші енгізеді (импорт кезінде алушы енгізеді);</w:t>
      </w:r>
    </w:p>
    <w:p>
      <w:pPr>
        <w:spacing w:after="0"/>
        <w:ind w:left="0"/>
        <w:jc w:val="both"/>
      </w:pPr>
      <w:r>
        <w:rPr>
          <w:rFonts w:ascii="Times New Roman"/>
          <w:b w:val="false"/>
          <w:i w:val="false"/>
          <w:color w:val="000000"/>
          <w:sz w:val="28"/>
        </w:rPr>
        <w:t>
      33) сыраға және сыра сусынына арналған ыдыстың сыйымдылығын (литрмен көрсетеді) жеткізуші енгізеді (импорт кезінде алушы енгізеді);</w:t>
      </w:r>
    </w:p>
    <w:p>
      <w:pPr>
        <w:spacing w:after="0"/>
        <w:ind w:left="0"/>
        <w:jc w:val="both"/>
      </w:pPr>
      <w:r>
        <w:rPr>
          <w:rFonts w:ascii="Times New Roman"/>
          <w:b w:val="false"/>
          <w:i w:val="false"/>
          <w:color w:val="000000"/>
          <w:sz w:val="28"/>
        </w:rPr>
        <w:t>
      34) сыраға және сыра сусынына арналған ыдыстың, бөтелкенің, банканың, кег-бөшкенің санын жеткізуші енгізеді (импорт кезінде алушы енгізеді);</w:t>
      </w:r>
    </w:p>
    <w:p>
      <w:pPr>
        <w:spacing w:after="0"/>
        <w:ind w:left="0"/>
        <w:jc w:val="both"/>
      </w:pPr>
      <w:r>
        <w:rPr>
          <w:rFonts w:ascii="Times New Roman"/>
          <w:b w:val="false"/>
          <w:i w:val="false"/>
          <w:color w:val="000000"/>
          <w:sz w:val="28"/>
        </w:rPr>
        <w:t>
      35) сыраға және сыра сусынына арналған бір ыдыстың, бөтелкенің, банканың, кег-бөшкенің бағасын (теңгемен көрсетіледі) жеткізуші енгізеді (импорт кезінде баға шот-фактура (инвойс) бойынша көрсетіледі, олар болмаған кезде сыртқы экономикалық мәміленің жасалғанын растайтын құжатқа, алушы енгізеді). Қазақстан Республикасының салық заңнамасымен белгіленген қосылған құн салығын (бұдан әрі - ҚҚС) және (немесе) акциздерді төлеушілері үшін баға, ҚҚС және (немесе) акциздерді есепке ала отырып көрсетіледі. Аталған тармақша алкоголь өнімін (сыраны және сыра сусынын қоспағанда) бір заңды тұлғаның (жеке кәсіпкердің) және оның құрылымдық бөлімшелерінің ішінде өткізу кезінде толтырылмайды;</w:t>
      </w:r>
    </w:p>
    <w:p>
      <w:pPr>
        <w:spacing w:after="0"/>
        <w:ind w:left="0"/>
        <w:jc w:val="both"/>
      </w:pPr>
      <w:r>
        <w:rPr>
          <w:rFonts w:ascii="Times New Roman"/>
          <w:b w:val="false"/>
          <w:i w:val="false"/>
          <w:color w:val="000000"/>
          <w:sz w:val="28"/>
        </w:rPr>
        <w:t>
      36) құны (теңгемен көрсетіледі, осы тармақтың 34) және 35) тармақшаларында көрсетілген деректерді көбейту жолымен бағдарлама автоматты түрде қояды;</w:t>
      </w:r>
    </w:p>
    <w:p>
      <w:pPr>
        <w:spacing w:after="0"/>
        <w:ind w:left="0"/>
        <w:jc w:val="both"/>
      </w:pPr>
      <w:r>
        <w:rPr>
          <w:rFonts w:ascii="Times New Roman"/>
          <w:b w:val="false"/>
          <w:i w:val="false"/>
          <w:color w:val="000000"/>
          <w:sz w:val="28"/>
        </w:rPr>
        <w:t>
      37) іске асырылатын (тиеп-жөнелтілетін) сыраның және сыра сусынының көлемі (осы тармақтың 33) және 34) тармақшаларында көрсетілген деректерді көбейту жолымен бағдарлама автоматты түрде литрде қояды);</w:t>
      </w:r>
    </w:p>
    <w:p>
      <w:pPr>
        <w:spacing w:after="0"/>
        <w:ind w:left="0"/>
        <w:jc w:val="both"/>
      </w:pPr>
      <w:r>
        <w:rPr>
          <w:rFonts w:ascii="Times New Roman"/>
          <w:b w:val="false"/>
          <w:i w:val="false"/>
          <w:color w:val="000000"/>
          <w:sz w:val="28"/>
        </w:rPr>
        <w:t>
      38) жеткізуші жазып берген ІЖҚ нөмірі (импорт кезінде алушы жазып берген) (сыраны және сыра сусынын немесе оның бөлшектерін қайтару кезінде қажеттілік болған жағдайда толтырылады);</w:t>
      </w:r>
    </w:p>
    <w:p>
      <w:pPr>
        <w:spacing w:after="0"/>
        <w:ind w:left="0"/>
        <w:jc w:val="both"/>
      </w:pPr>
      <w:r>
        <w:rPr>
          <w:rFonts w:ascii="Times New Roman"/>
          <w:b w:val="false"/>
          <w:i w:val="false"/>
          <w:color w:val="000000"/>
          <w:sz w:val="28"/>
        </w:rPr>
        <w:t>
      39) дара кәсіпкердің немесе заңды тұлға басшысының тегін, атын, әкесінің атын (ол болған кезде) жеткізуші толтырады (импорт кезінде алушы толтырады);</w:t>
      </w:r>
    </w:p>
    <w:p>
      <w:pPr>
        <w:spacing w:after="0"/>
        <w:ind w:left="0"/>
        <w:jc w:val="both"/>
      </w:pPr>
      <w:r>
        <w:rPr>
          <w:rFonts w:ascii="Times New Roman"/>
          <w:b w:val="false"/>
          <w:i w:val="false"/>
          <w:color w:val="000000"/>
          <w:sz w:val="28"/>
        </w:rPr>
        <w:t>
      40) алушының тегі, аты, әкесінің аты (ол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Бірінші орынбасары – ҚР Қаржы министрінің 07.10.2019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ІЖҚ, уәкілетті органының бағдарламасына жөнелтілгеннен кейін, қағаз тасымалдағышында екі данада басып шығарылады, жеке кәсіпкердің немесе заңды тұлға басшысының қолы қойылады.</w:t>
      </w:r>
    </w:p>
    <w:bookmarkEnd w:id="13"/>
    <w:p>
      <w:pPr>
        <w:spacing w:after="0"/>
        <w:ind w:left="0"/>
        <w:jc w:val="both"/>
      </w:pPr>
      <w:r>
        <w:rPr>
          <w:rFonts w:ascii="Times New Roman"/>
          <w:b w:val="false"/>
          <w:i w:val="false"/>
          <w:color w:val="000000"/>
          <w:sz w:val="28"/>
        </w:rPr>
        <w:t>
      Этил спиртінің және (немесе) алкоголь өнімінің импорты кезінде ІЖҚ қағаз тасымалдағышында бір данада басып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Бірінші орынбасары – ҚР Қаржы министрінің 07.10.2019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Межелі орнына дейін тасымалдау кезінде этил спиртін және (немесе) алкоголь өнімін алып жүру үшін ІЖҚ қағаз тасымалдағышында екі данада тасымалдаушыға (алушының өкіліне) беріледі. ІЖҚ бірінші данасы алышуға тапсырылады, екінші данасына алушы этил спиртін және (немесе) алкоголь өнімін іс жүзінде алған күнін көрсете отырып қол қояды және ІЖҚ тасымалдаушыға (алушының өкілі) қайтарады.</w:t>
      </w:r>
    </w:p>
    <w:bookmarkEnd w:id="14"/>
    <w:p>
      <w:pPr>
        <w:spacing w:after="0"/>
        <w:ind w:left="0"/>
        <w:jc w:val="both"/>
      </w:pPr>
      <w:r>
        <w:rPr>
          <w:rFonts w:ascii="Times New Roman"/>
          <w:b w:val="false"/>
          <w:i w:val="false"/>
          <w:color w:val="000000"/>
          <w:sz w:val="28"/>
        </w:rPr>
        <w:t>
      Этил спиртінің және (немесе) алкоголь өнімінің импорты кезінде алушы этил спиртін және (немесе) алкоголь өнімін іс жүзінде алған күнін көрсете отырып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24.12.2015 </w:t>
      </w:r>
      <w:r>
        <w:rPr>
          <w:rFonts w:ascii="Times New Roman"/>
          <w:b w:val="false"/>
          <w:i w:val="false"/>
          <w:color w:val="000000"/>
          <w:sz w:val="28"/>
        </w:rPr>
        <w:t>№ 682</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ІЖҚ екінші данасы этил спиртінің және алкоголь өнімінің жеткізушісінде сақталады (импорт кезінде ІЖҚ алушыда сақталады).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24.12.2015 </w:t>
      </w:r>
      <w:r>
        <w:rPr>
          <w:rFonts w:ascii="Times New Roman"/>
          <w:b w:val="false"/>
          <w:i w:val="false"/>
          <w:color w:val="000000"/>
          <w:sz w:val="28"/>
        </w:rPr>
        <w:t>№ 682</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69" w:id="16"/>
    <w:p>
      <w:pPr>
        <w:spacing w:after="0"/>
        <w:ind w:left="0"/>
        <w:jc w:val="both"/>
      </w:pPr>
      <w:r>
        <w:rPr>
          <w:rFonts w:ascii="Times New Roman"/>
          <w:b w:val="false"/>
          <w:i w:val="false"/>
          <w:color w:val="000000"/>
          <w:sz w:val="28"/>
        </w:rPr>
        <w:t>
       10. ІЖҚ Бағдарламада ІЖҚ алуды дәлелдеу жолымен электрондық түрде алушылар тапсырады.</w:t>
      </w:r>
    </w:p>
    <w:bookmarkEnd w:id="16"/>
    <w:p>
      <w:pPr>
        <w:spacing w:after="0"/>
        <w:ind w:left="0"/>
        <w:jc w:val="both"/>
      </w:pPr>
      <w:r>
        <w:rPr>
          <w:rFonts w:ascii="Times New Roman"/>
          <w:b w:val="false"/>
          <w:i w:val="false"/>
          <w:color w:val="000000"/>
          <w:sz w:val="28"/>
        </w:rPr>
        <w:t>
      Этил спирті және (немесе) алкоголь өнімін алушылар (медициналық және техникалық мақсаттарға этил спиртін алушылардан және этил спирті және (немесе) алкоголь өнімін экспорттаған кезден басқа) тауарды алғаннан кейін жеткізуші ІЖҚ ресімдеу мерзімінен бастап жиырма бес күнтізбелік күн ішінде ІЖҚ алуды электрондық түрде растайды немесе растамайды.</w:t>
      </w:r>
    </w:p>
    <w:bookmarkStart w:name="z18" w:id="17"/>
    <w:p>
      <w:pPr>
        <w:spacing w:after="0"/>
        <w:ind w:left="0"/>
        <w:jc w:val="both"/>
      </w:pPr>
      <w:r>
        <w:rPr>
          <w:rFonts w:ascii="Times New Roman"/>
          <w:b w:val="false"/>
          <w:i w:val="false"/>
          <w:color w:val="000000"/>
          <w:sz w:val="28"/>
        </w:rPr>
        <w:t xml:space="preserve">
      11. ІЖҚ-н алуды растаудың немесе растамаудың мерзімінің бұзылуы кезінде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бағдарламада автоматты түрде хабарламама құрастырылады.</w:t>
      </w:r>
    </w:p>
    <w:bookmarkEnd w:id="17"/>
    <w:p>
      <w:pPr>
        <w:spacing w:after="0"/>
        <w:ind w:left="0"/>
        <w:jc w:val="both"/>
      </w:pPr>
      <w:r>
        <w:rPr>
          <w:rFonts w:ascii="Times New Roman"/>
          <w:b w:val="false"/>
          <w:i w:val="false"/>
          <w:color w:val="000000"/>
          <w:sz w:val="28"/>
        </w:rPr>
        <w:t>
      Бағдарламадағы хабарламамен танысқаннан кейін алушылар ІЖҚ-н алуды растайды немесе растамайды.</w:t>
      </w:r>
    </w:p>
    <w:bookmarkStart w:name="z19" w:id="18"/>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толық емес (және) дәйексіз мәліметтермен ІЖҚ ресімдеу, осындау ІЖҚ ресімдеу күнінен бастап екі жұмыс күні ішінде жеткізуші (импорт кезінде - алушы) жойылуы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24.12.2015 </w:t>
      </w:r>
      <w:r>
        <w:rPr>
          <w:rFonts w:ascii="Times New Roman"/>
          <w:b w:val="false"/>
          <w:i w:val="false"/>
          <w:color w:val="000000"/>
          <w:sz w:val="28"/>
        </w:rPr>
        <w:t>№ 682</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13. ІЖҚ жою жағдайында қажет болғанда жаңадан ІЖҚ шығарылады.</w:t>
      </w:r>
    </w:p>
    <w:bookmarkEnd w:id="19"/>
    <w:bookmarkStart w:name="z21" w:id="20"/>
    <w:p>
      <w:pPr>
        <w:spacing w:after="0"/>
        <w:ind w:left="0"/>
        <w:jc w:val="both"/>
      </w:pPr>
      <w:r>
        <w:rPr>
          <w:rFonts w:ascii="Times New Roman"/>
          <w:b w:val="false"/>
          <w:i w:val="false"/>
          <w:color w:val="000000"/>
          <w:sz w:val="28"/>
        </w:rPr>
        <w:t xml:space="preserve">
      14. ІЖҚ есебі ІЖҚ бағдарламасын тіркеу журналында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жүргізіледі.</w:t>
      </w:r>
    </w:p>
    <w:bookmarkEnd w:id="20"/>
    <w:bookmarkStart w:name="z22" w:id="21"/>
    <w:p>
      <w:pPr>
        <w:spacing w:after="0"/>
        <w:ind w:left="0"/>
        <w:jc w:val="both"/>
      </w:pPr>
      <w:r>
        <w:rPr>
          <w:rFonts w:ascii="Times New Roman"/>
          <w:b w:val="false"/>
          <w:i w:val="false"/>
          <w:color w:val="000000"/>
          <w:sz w:val="28"/>
        </w:rPr>
        <w:t>
      15. Қағаз жүзіндегі ІЖҚ жеткізушіде және алушыда бес жыл ішінде сақталынады.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Этил спиртіне және (немесе) </w:t>
            </w:r>
            <w:r>
              <w:br/>
            </w:r>
            <w:r>
              <w:rPr>
                <w:rFonts w:ascii="Times New Roman"/>
                <w:b w:val="false"/>
                <w:i w:val="false"/>
                <w:color w:val="000000"/>
                <w:sz w:val="20"/>
              </w:rPr>
              <w:t xml:space="preserve">алкоголь өніміне ілеспе </w:t>
            </w:r>
            <w:r>
              <w:br/>
            </w:r>
            <w:r>
              <w:rPr>
                <w:rFonts w:ascii="Times New Roman"/>
                <w:b w:val="false"/>
                <w:i w:val="false"/>
                <w:color w:val="000000"/>
                <w:sz w:val="20"/>
              </w:rPr>
              <w:t xml:space="preserve">жүкқұжаттарды ресімдеу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22"/>
    <w:p>
      <w:pPr>
        <w:spacing w:after="0"/>
        <w:ind w:left="0"/>
        <w:jc w:val="left"/>
      </w:pPr>
      <w:r>
        <w:rPr>
          <w:rFonts w:ascii="Times New Roman"/>
          <w:b/>
          <w:i w:val="false"/>
          <w:color w:val="000000"/>
        </w:rPr>
        <w:t xml:space="preserve"> Ілеспе жүкқұжаты</w:t>
      </w:r>
    </w:p>
    <w:bookmarkEnd w:id="22"/>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07.10.2019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gridCol w:w="6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 жүкқұжаты №</w:t>
            </w:r>
            <w:r>
              <w:br/>
            </w:r>
            <w:r>
              <w:rPr>
                <w:rFonts w:ascii="Times New Roman"/>
                <w:b w:val="false"/>
                <w:i w:val="false"/>
                <w:color w:val="000000"/>
                <w:sz w:val="20"/>
              </w:rPr>
              <w:t>
(2) Рәсімделген күні және уақыты: "___" _______________ 20__ г.                              (3) Операция коды ______</w:t>
            </w:r>
            <w:r>
              <w:br/>
            </w:r>
            <w:r>
              <w:rPr>
                <w:rFonts w:ascii="Times New Roman"/>
                <w:b w:val="false"/>
                <w:i w:val="false"/>
                <w:color w:val="000000"/>
                <w:sz w:val="20"/>
              </w:rPr>
              <w:t>
___ сағ. ___ мин.</w:t>
            </w:r>
          </w:p>
        </w:tc>
      </w:tr>
      <w:tr>
        <w:trPr>
          <w:trHeight w:val="3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Жеткізушінің Жеке сәйкестендіру нөмірі (Бизнес сәйкестендіру нөмірі) </w:t>
            </w:r>
            <w:r>
              <w:br/>
            </w:r>
            <w:r>
              <w:rPr>
                <w:rFonts w:ascii="Times New Roman"/>
                <w:b w:val="false"/>
                <w:i w:val="false"/>
                <w:color w:val="000000"/>
                <w:sz w:val="20"/>
              </w:rPr>
              <w:t>
_______________________</w:t>
            </w:r>
            <w:r>
              <w:br/>
            </w:r>
            <w:r>
              <w:rPr>
                <w:rFonts w:ascii="Times New Roman"/>
                <w:b w:val="false"/>
                <w:i w:val="false"/>
                <w:color w:val="000000"/>
                <w:sz w:val="20"/>
              </w:rPr>
              <w:t>
(5) Жеткізушінің атауы</w:t>
            </w:r>
            <w:r>
              <w:br/>
            </w:r>
            <w:r>
              <w:rPr>
                <w:rFonts w:ascii="Times New Roman"/>
                <w:b w:val="false"/>
                <w:i w:val="false"/>
                <w:color w:val="000000"/>
                <w:sz w:val="20"/>
              </w:rPr>
              <w:t>
_______________________</w:t>
            </w:r>
            <w:r>
              <w:br/>
            </w:r>
            <w:r>
              <w:rPr>
                <w:rFonts w:ascii="Times New Roman"/>
                <w:b w:val="false"/>
                <w:i w:val="false"/>
                <w:color w:val="000000"/>
                <w:sz w:val="20"/>
              </w:rPr>
              <w:t xml:space="preserve">
(6) Лицензия нөмірі және лицензияда көрсетілген жеткізушінің мекен жайы (импорттау кезінде импортаушы – ел көрсетіледі) </w:t>
            </w:r>
            <w:r>
              <w:br/>
            </w:r>
            <w:r>
              <w:rPr>
                <w:rFonts w:ascii="Times New Roman"/>
                <w:b w:val="false"/>
                <w:i w:val="false"/>
                <w:color w:val="000000"/>
                <w:sz w:val="20"/>
              </w:rPr>
              <w:t>
_______________________</w:t>
            </w:r>
            <w:r>
              <w:br/>
            </w:r>
            <w:r>
              <w:rPr>
                <w:rFonts w:ascii="Times New Roman"/>
                <w:b w:val="false"/>
                <w:i w:val="false"/>
                <w:color w:val="000000"/>
                <w:sz w:val="20"/>
              </w:rPr>
              <w:t>
(7) Жеткізуші түрі _______________________</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Алушының Жеке сәйкестендіру нөмірі (Бизнес сәйкестендіру нөмірі) _______________________</w:t>
            </w:r>
            <w:r>
              <w:br/>
            </w:r>
            <w:r>
              <w:rPr>
                <w:rFonts w:ascii="Times New Roman"/>
                <w:b w:val="false"/>
                <w:i w:val="false"/>
                <w:color w:val="000000"/>
                <w:sz w:val="20"/>
              </w:rPr>
              <w:t>
(9) Алушының атауы</w:t>
            </w:r>
            <w:r>
              <w:br/>
            </w:r>
            <w:r>
              <w:rPr>
                <w:rFonts w:ascii="Times New Roman"/>
                <w:b w:val="false"/>
                <w:i w:val="false"/>
                <w:color w:val="000000"/>
                <w:sz w:val="20"/>
              </w:rPr>
              <w:t>
_______________________</w:t>
            </w:r>
            <w:r>
              <w:br/>
            </w:r>
            <w:r>
              <w:rPr>
                <w:rFonts w:ascii="Times New Roman"/>
                <w:b w:val="false"/>
                <w:i w:val="false"/>
                <w:color w:val="000000"/>
                <w:sz w:val="20"/>
              </w:rPr>
              <w:t>
(10) Лицензия нөмірі және лицензияда көрсетілген алушының мекен жайы</w:t>
            </w:r>
            <w:r>
              <w:br/>
            </w:r>
            <w:r>
              <w:rPr>
                <w:rFonts w:ascii="Times New Roman"/>
                <w:b w:val="false"/>
                <w:i w:val="false"/>
                <w:color w:val="000000"/>
                <w:sz w:val="20"/>
              </w:rPr>
              <w:t>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Көлік түрі: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ТЖ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Әуе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Теңіз немесе ішкі сумен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(12) Көлік құралы туралы мәліметтер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Сатылатын (тиеп-жөнелтілетін) этил спиртінің көлемі: _________________ (литр), оның ішінде:</w:t>
            </w:r>
            <w:r>
              <w:br/>
            </w:r>
            <w:r>
              <w:rPr>
                <w:rFonts w:ascii="Times New Roman"/>
                <w:b w:val="false"/>
                <w:i w:val="false"/>
                <w:color w:val="000000"/>
                <w:sz w:val="20"/>
              </w:rPr>
              <w:t>
Алкоголь өнімдерін өндіруге: _________________ (литр)</w:t>
            </w:r>
            <w:r>
              <w:br/>
            </w:r>
            <w:r>
              <w:rPr>
                <w:rFonts w:ascii="Times New Roman"/>
                <w:b w:val="false"/>
                <w:i w:val="false"/>
                <w:color w:val="000000"/>
                <w:sz w:val="20"/>
              </w:rPr>
              <w:t>
Медициналық мақсатта: _________________ (литр)</w:t>
            </w:r>
            <w:r>
              <w:br/>
            </w:r>
            <w:r>
              <w:rPr>
                <w:rFonts w:ascii="Times New Roman"/>
                <w:b w:val="false"/>
                <w:i w:val="false"/>
                <w:color w:val="000000"/>
                <w:sz w:val="20"/>
              </w:rPr>
              <w:t>
Техникалық мақсатта: _________________ (литр)</w:t>
            </w:r>
            <w:r>
              <w:br/>
            </w:r>
            <w:r>
              <w:rPr>
                <w:rFonts w:ascii="Times New Roman"/>
                <w:b w:val="false"/>
                <w:i w:val="false"/>
                <w:color w:val="000000"/>
                <w:sz w:val="20"/>
              </w:rPr>
              <w:t>
(14) Сатылатын (тиеп-жөнелтілетін) этил спиртінің жалпы құны: _________________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Сатылатын (тиеп-жөнелтілетін) шарап материалының көлемі: _________________ (литр), оның ішінде:</w:t>
            </w:r>
            <w:r>
              <w:br/>
            </w:r>
            <w:r>
              <w:rPr>
                <w:rFonts w:ascii="Times New Roman"/>
                <w:b w:val="false"/>
                <w:i w:val="false"/>
                <w:color w:val="000000"/>
                <w:sz w:val="20"/>
              </w:rPr>
              <w:t>
Алкоголь өнімдерді өндіру үшін: _________________ (литр)</w:t>
            </w:r>
            <w:r>
              <w:br/>
            </w:r>
            <w:r>
              <w:rPr>
                <w:rFonts w:ascii="Times New Roman"/>
                <w:b w:val="false"/>
                <w:i w:val="false"/>
                <w:color w:val="000000"/>
                <w:sz w:val="20"/>
              </w:rPr>
              <w:t>
Коньяк спиртін өндіру үшін: _________________ (литр)</w:t>
            </w:r>
            <w:r>
              <w:br/>
            </w:r>
            <w:r>
              <w:rPr>
                <w:rFonts w:ascii="Times New Roman"/>
                <w:b w:val="false"/>
                <w:i w:val="false"/>
                <w:color w:val="000000"/>
                <w:sz w:val="20"/>
              </w:rPr>
              <w:t>
(16) Сатылатын (тиеп-жөнелтілетін) шарап материалының жалпы құны: _________________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Сатылатын (тиеп-жөнелтілетін) алкоголь өнімнің (сыраны және сыра сусыны қоспағанда) жалпы көлемі ___________ (литр)</w:t>
            </w:r>
            <w:r>
              <w:br/>
            </w:r>
            <w:r>
              <w:rPr>
                <w:rFonts w:ascii="Times New Roman"/>
                <w:b w:val="false"/>
                <w:i w:val="false"/>
                <w:color w:val="000000"/>
                <w:sz w:val="20"/>
              </w:rPr>
              <w:t>
(18) Сатылатын (тиеп-жөнелтілетін) алкоголь өнімнің (сыраны және сыра сусыны қоспағанда) жалпы құны ____________ (теңге)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5"/>
              <w:gridCol w:w="1085"/>
              <w:gridCol w:w="1085"/>
              <w:gridCol w:w="1085"/>
              <w:gridCol w:w="1085"/>
              <w:gridCol w:w="1085"/>
              <w:gridCol w:w="1085"/>
              <w:gridCol w:w="1085"/>
              <w:gridCol w:w="253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сыйымдылығы (литр)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Шөлмектердің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жазып беретін ІЖҚ нөмірі (қажет болған кезде, алкоголь өнімдер немесе оның бөлігі қайтарылған жағдайда)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Барлығы: ____________ жол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Сатылатын (тиеп-жөнелтілетін) сыраның және сыра сусының жалпы көлемі ____________ (литр)</w:t>
            </w:r>
            <w:r>
              <w:br/>
            </w:r>
            <w:r>
              <w:rPr>
                <w:rFonts w:ascii="Times New Roman"/>
                <w:b w:val="false"/>
                <w:i w:val="false"/>
                <w:color w:val="000000"/>
                <w:sz w:val="20"/>
              </w:rPr>
              <w:t>
(30) Сатылатын (тиеп-жөнелтілетін) сыраның және сыра сусының жалпы құны ____________ (теңге)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76"/>
              <w:gridCol w:w="1376"/>
              <w:gridCol w:w="1658"/>
              <w:gridCol w:w="1377"/>
              <w:gridCol w:w="1377"/>
              <w:gridCol w:w="1377"/>
              <w:gridCol w:w="238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Сыраның және сыра сусының атауы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сыйымдылығы (литр)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шөлмектердің, құтылардың, кега-бөшкелердің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жазып берген ІЖҚ нөмірі (сыра және сыра сусыны қайтарылған жағдайда)</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Барлығы: _____ жол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жеке кәсіпкердің немесе заңды тұлға басшысының тегі, аты, әкесінің аты (егер бар болса): _______________________ ___________________ (қолы)</w:t>
            </w:r>
            <w:r>
              <w:br/>
            </w:r>
            <w:r>
              <w:rPr>
                <w:rFonts w:ascii="Times New Roman"/>
                <w:b w:val="false"/>
                <w:i w:val="false"/>
                <w:color w:val="000000"/>
                <w:sz w:val="20"/>
              </w:rPr>
              <w:t>
(40) Алушының тегі, аты, әкесінің аты (егер бар болса): _______________________ ___________________ (қолы)</w:t>
            </w:r>
            <w:r>
              <w:br/>
            </w:r>
            <w:r>
              <w:rPr>
                <w:rFonts w:ascii="Times New Roman"/>
                <w:b w:val="false"/>
                <w:i w:val="false"/>
                <w:color w:val="000000"/>
                <w:sz w:val="20"/>
              </w:rPr>
              <w:t>
 Алу күні (к.а.ж.) 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спиртіне және (немесе)</w:t>
            </w:r>
            <w:r>
              <w:br/>
            </w:r>
            <w:r>
              <w:rPr>
                <w:rFonts w:ascii="Times New Roman"/>
                <w:b w:val="false"/>
                <w:i w:val="false"/>
                <w:color w:val="000000"/>
                <w:sz w:val="20"/>
              </w:rPr>
              <w:t>алкоголь өніміне ілеспе</w:t>
            </w:r>
            <w:r>
              <w:br/>
            </w:r>
            <w:r>
              <w:rPr>
                <w:rFonts w:ascii="Times New Roman"/>
                <w:b w:val="false"/>
                <w:i w:val="false"/>
                <w:color w:val="000000"/>
                <w:sz w:val="20"/>
              </w:rPr>
              <w:t>жүкқұжаттарды рәсімдеу мен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Этил спиртіне және (немесе) алкоголь өніміне ілеспе жүкқұжат алғанын растамау туралы хабарлама</w:t>
      </w:r>
    </w:p>
    <w:bookmarkEnd w:id="23"/>
    <w:p>
      <w:pPr>
        <w:spacing w:after="0"/>
        <w:ind w:left="0"/>
        <w:jc w:val="both"/>
      </w:pPr>
      <w:r>
        <w:rPr>
          <w:rFonts w:ascii="Times New Roman"/>
          <w:b w:val="false"/>
          <w:i w:val="false"/>
          <w:color w:val="000000"/>
          <w:sz w:val="28"/>
        </w:rPr>
        <w:t>
      20__ ж. "___" 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2014 жылғы "___" ________ № ____ бұйрығымен бекітілген, Этил спиртіне және (немесе) алкоголь өніміне ілеспе жүкқұжаттарды ресімдеу мен пайдалану қағидаларының 11-тармағына сәйкес, Сізді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(салық төлеушінің аты-жөні немесе атауы)</w:t>
            </w:r>
          </w:p>
          <w:p>
            <w:pPr>
              <w:spacing w:after="20"/>
              <w:ind w:left="20"/>
              <w:jc w:val="both"/>
            </w:pPr>
            <w:r>
              <w:rPr>
                <w:rFonts w:ascii="Times New Roman"/>
                <w:b w:val="false"/>
                <w:i w:val="false"/>
                <w:color w:val="000000"/>
                <w:sz w:val="20"/>
              </w:rPr>
              <w:t>
ЖСН (БСН)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(нөмірі және табыс етудің кезеңі)</w:t>
            </w:r>
          </w:p>
          <w:p>
            <w:pPr>
              <w:spacing w:after="20"/>
              <w:ind w:left="20"/>
              <w:jc w:val="both"/>
            </w:pPr>
            <w:r>
              <w:rPr>
                <w:rFonts w:ascii="Times New Roman"/>
                <w:b w:val="false"/>
                <w:i w:val="false"/>
                <w:color w:val="000000"/>
                <w:sz w:val="20"/>
              </w:rPr>
              <w:t>
этил спиртіне және (немесе) алкоголь өніміне ілеспе жүкқұжаттардың алынғанының расталмағаны туралы хабардар етеді.</w:t>
            </w:r>
          </w:p>
          <w:p>
            <w:pPr>
              <w:spacing w:after="20"/>
              <w:ind w:left="20"/>
              <w:jc w:val="both"/>
            </w:pPr>
            <w:r>
              <w:rPr>
                <w:rFonts w:ascii="Times New Roman"/>
                <w:b w:val="false"/>
                <w:i w:val="false"/>
                <w:color w:val="000000"/>
                <w:sz w:val="20"/>
              </w:rPr>
              <w:t>
Осыған байланысты Сіз тіркеу жеріңіздегі салық органына 5 жұмыс күні ішінде түсініктеме беру үшін келуіңіз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спиртіне және (немесе) алкоголь</w:t>
            </w:r>
            <w:r>
              <w:br/>
            </w:r>
            <w:r>
              <w:rPr>
                <w:rFonts w:ascii="Times New Roman"/>
                <w:b w:val="false"/>
                <w:i w:val="false"/>
                <w:color w:val="000000"/>
                <w:sz w:val="20"/>
              </w:rPr>
              <w:t>өніміне ілеспе жүкқұжаттарды рәсімдеу</w:t>
            </w:r>
            <w:r>
              <w:br/>
            </w:r>
            <w:r>
              <w:rPr>
                <w:rFonts w:ascii="Times New Roman"/>
                <w:b w:val="false"/>
                <w:i w:val="false"/>
                <w:color w:val="000000"/>
                <w:sz w:val="20"/>
              </w:rPr>
              <w:t>мен пайдалану қағидаларына 3-қосымша</w:t>
            </w:r>
          </w:p>
        </w:tc>
      </w:tr>
    </w:tbl>
    <w:p>
      <w:pPr>
        <w:spacing w:after="0"/>
        <w:ind w:left="0"/>
        <w:jc w:val="both"/>
      </w:pPr>
      <w:r>
        <w:rPr>
          <w:rFonts w:ascii="Times New Roman"/>
          <w:b w:val="false"/>
          <w:i w:val="false"/>
          <w:color w:val="000000"/>
          <w:sz w:val="28"/>
        </w:rPr>
        <w:t>
      Нысан</w:t>
      </w:r>
    </w:p>
    <w:bookmarkStart w:name="z28" w:id="24"/>
    <w:p>
      <w:pPr>
        <w:spacing w:after="0"/>
        <w:ind w:left="0"/>
        <w:jc w:val="left"/>
      </w:pPr>
      <w:r>
        <w:rPr>
          <w:rFonts w:ascii="Times New Roman"/>
          <w:b/>
          <w:i w:val="false"/>
          <w:color w:val="000000"/>
        </w:rPr>
        <w:t xml:space="preserve"> ІЖҚ тіркеу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0"/>
              <w:gridCol w:w="6420"/>
            </w:tblGrid>
            <w:tr>
              <w:trPr>
                <w:trHeight w:val="30" w:hRule="atLeast"/>
              </w:trPr>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ІЖҚ-ның күні</w:t>
                  </w:r>
                </w:p>
                <w:p>
                  <w:pPr>
                    <w:spacing w:after="20"/>
                    <w:ind w:left="20"/>
                    <w:jc w:val="both"/>
                  </w:pPr>
                  <w:r>
                    <w:rPr>
                      <w:rFonts w:ascii="Times New Roman"/>
                      <w:b w:val="false"/>
                      <w:i w:val="false"/>
                      <w:color w:val="000000"/>
                      <w:sz w:val="20"/>
                    </w:rPr>
                    <w:t>
__ ж. __ ___ бастап __ ж. __ _______</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Жеткізушінің ЖСН-і (БСН)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ІЖҚ-ның нөмірі:</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ІЖҚ-ты растау/растамау</w:t>
                  </w:r>
                </w:p>
                <w:p>
                  <w:pPr>
                    <w:spacing w:after="20"/>
                    <w:ind w:left="20"/>
                    <w:jc w:val="both"/>
                  </w:pPr>
                  <w:r>
                    <w:rPr>
                      <w:rFonts w:ascii="Times New Roman"/>
                      <w:b w:val="false"/>
                      <w:i w:val="false"/>
                      <w:color w:val="000000"/>
                      <w:sz w:val="20"/>
                    </w:rPr>
                    <w:t>
__ ж. __ ___ бастап __ ж. __ ________ дейін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Алушының ЖСН-і (БСН)</w:t>
                  </w:r>
                </w:p>
                <w:p>
                  <w:pPr>
                    <w:spacing w:after="20"/>
                    <w:ind w:left="20"/>
                    <w:jc w:val="both"/>
                  </w:pPr>
                  <w:r>
                    <w:rPr>
                      <w:rFonts w:ascii="Times New Roman"/>
                      <w:b w:val="false"/>
                      <w:i w:val="false"/>
                      <w:color w:val="000000"/>
                      <w:sz w:val="20"/>
                    </w:rPr>
                    <w:t>
ІЖҚ мәртебесі: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Алғашқы түрі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Жойылды</w:t>
                  </w:r>
                  <w:r>
                    <w:br/>
                  </w:r>
                  <w:r>
                    <w:rPr>
                      <w:rFonts w:ascii="Times New Roman"/>
                      <w:b w:val="false"/>
                      <w:i w:val="false"/>
                      <w:color w:val="000000"/>
                      <w:sz w:val="20"/>
                    </w:rPr>
                    <w:t>
</w:t>
                  </w:r>
                  <w:r>
                    <w:br/>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Жіберілді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Расталды</w:t>
                  </w:r>
                  <w:r>
                    <w:br/>
                  </w:r>
                  <w:r>
                    <w:rPr>
                      <w:rFonts w:ascii="Times New Roman"/>
                      <w:b w:val="false"/>
                      <w:i w:val="false"/>
                      <w:color w:val="000000"/>
                      <w:sz w:val="20"/>
                    </w:rPr>
                    <w:t>
</w:t>
                  </w:r>
                  <w:r>
                    <w:br/>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Алынды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Расталмады</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984"/>
              <w:gridCol w:w="984"/>
              <w:gridCol w:w="1902"/>
              <w:gridCol w:w="1902"/>
              <w:gridCol w:w="902"/>
              <w:gridCol w:w="1517"/>
              <w:gridCol w:w="902"/>
              <w:gridCol w:w="903"/>
              <w:gridCol w:w="1402"/>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ІЖҚ-ның күні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ІЖҚ-ның нөмірі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ЖСН-і (БСН)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ЖСН-і (БСН)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мекенжайы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ІЖҚ-ы растау/қайтару күні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күндердің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жолдардың саны: ____ барлығы 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