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3082" w14:textId="3af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03 қазандағы № 59-297 шешімі. Алматы облысы Әділет департаментінде 2015 жылы 23 қазанда № 3505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Сарқан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Сарқан аудандық мәслихатының аппарат басшысы Разбеков Бейсенбай Мерекебайұлына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Елюбаева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