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8209" w14:textId="fe58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w:t>
      </w:r>
    </w:p>
    <w:p>
      <w:pPr>
        <w:spacing w:after="0"/>
        <w:ind w:left="0"/>
        <w:jc w:val="both"/>
      </w:pPr>
      <w:r>
        <w:rPr>
          <w:rFonts w:ascii="Times New Roman"/>
          <w:b w:val="false"/>
          <w:i w:val="false"/>
          <w:color w:val="000000"/>
          <w:sz w:val="28"/>
        </w:rPr>
        <w:t>Алматы облысы Райымбек аудандық мәслихатының 2015 жылғы 26 ақпандағы № 42-218 шешімі. Алматы облысы Әділет департаментінде 2015 жылы 27 наурызда № 3116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"Білім туралы" 2007 жылғы 27 шілдедегі Қазақстан Республикасы Заңының 53-бабының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Райымбек ауданының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бюджет қаражаты есебінен, бес айлық есептік көрсеткіш мөлшерде біржолғы ақшалай өтемақы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Райымбек аудандық жұмыспен қамту және әлеуметтік бағдарламалар бөлімінің басшысы Зыкаев Халық Сансызбаевичке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Тұрлықожаев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Құдабаев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