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a5d7" w14:textId="97fa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2015 жылғы 27 наурыздағы № 168 қаулысы. Алматы облысы Әділет департаментінде 2015 жылы 01 сәуірде № 3119 болып тіркелді. Күші жойылды - Алматы облысы Қаратал ауданы әкімдігінің 2015 жылғы 28 сәуірдегі № 232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Қаратал ауданы әкімдігінің 28.04.2015 № 232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Қаратал аудандық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Кандидаттардың сайлаушылармен кездесуі үшін шарттық негізде үй-жайлар 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"Қаратал ауданының ішкі саясат бөлімі" мемлекеттік мекемесінің басшысы Иманғалиева Сағира Таңатарқызына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Байтаева Күлпәш Ізмұқанқызына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Қ.Бисембаев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 әкімдігінің 2015 жылғы 27 наурыздағы "Қаратал ауданында үгіттік баспа материалдарын орналастыру үшін орындарды белгілеу және кандидаттарға сайлаушылармен кездесуі үшін үй-жайлар беру туралы" № 168 қаулысына 1-қосымша</w:t>
            </w:r>
          </w:p>
          <w:bookmarkEnd w:id="3"/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ауданында үгіттік баспа материалдарын орналастыру үшін орындар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Үштөбе қаласы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Үштөбе қаласы, Б. Жолбарыс батыр және Кузнецов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Үштөбе қаласы, Б. Момышұлы көшесі, № 229, Қаратал аудандық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Үштөбе қаласы, Төле би және Абдрахман ақын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Үштөбе қаласы, Түркісіб және Момышұлы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Үштөбе қаласы, Мартынов және Нұрмұхамбетов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Айту би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Көкпекті ауылы, Н. Жанысбайұлы көшесі, № 5,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Жасталап ауылы, Сейфуллин көшесі, № 1, Құлжабай батыр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Айту би ауылы, Достық көшесі, № 1 үй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Қожбан ауылы, Мұнайтпасов және К. Әзірбаев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Жанаталап ауылы, Жамбыл көшесі, № 34, ауылдық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Оян ауылы, Асықбаев көшесі, № 11/2,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Ұмтыл ауылы, Бейсенбіұлы Ахметше көшесі, № 5,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Бастөбе ауылы, Комаров көшесі, № 3, Мәдениет үйі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Ортатөбе ауылы, Серегин көшесі, № 3, фельдшерлік акушерлік пункт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Кішітөбе ауылы, Комсомолская көшесі, № 35,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Жылыбұлақ ауылы, Мира және Әуезов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Елтай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Қаражиде ауылы, Қонаев көшесі, № 8, ауылдық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Сарыбұлақ ауылы, Өтеген батыр көшесі, № 13,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Ескелді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Ескелді ауылы, Жансүгіров және Алтынсарин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Көкдала ауылы, Жамбыл көшесі, № 14/1, фельдшерлік 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Қызылжар ауылы, Байтұрсынов және Д. Дүйсенбаев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Қайнар ауылы, Қайнар көшесі, № 3 үйдің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Жолбарыс батыр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Кәлпе ауылы, Р. Бекенов көшесі, № 24,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Қанабек ауылы, Саринов көшесі, № 20,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Қарашеңгел ауылы, Жамбыл көшесі, № 5,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Қаңбақты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Алмалы ауылы, Жайлығұлов көшесі, № 1, ауылдық аурухана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Ақжар ауылы, Тілеуғұл батыр көшесі, № 5,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Қызылбалық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Көпбірлік ауылы, Жетінші көшесі, № 4, ауылдық аурухана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Қарақұм ауылы, Ш. Уәлиханов және С. Сейфуллин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Тастөбе ауылы, Халықов көшесі, № 1,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 әкімдігінің 2015 жылғы 27 наурыздағы "Қаратал ауданында үгіттік баспа материалдарын орналастыру үшін орындарды белгілеу және кандидаттарға сайлаушылармен кездесуі үшін үй-жайлар беру туралы" № 168 қаулысына 2-қосымша</w:t>
            </w:r>
          </w:p>
          <w:bookmarkEnd w:id="6"/>
        </w:tc>
      </w:tr>
    </w:tbl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ауданында сайлаушылармен кездесуі үшін шарттық негізде кандидаттарға берілетін үй-жайлар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Бастөбе ауылы, Комарова көшесі, № 3, аудандық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Жолбарыс батыр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Қанабек ауылы, Саринов көшесі, № 20,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