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02e7" w14:textId="6600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07 сәуірдегі № 116 қаулысы. Алматы облысы Әділет департаментінде 2015 жылы 06 мамырда № 3159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xml:space="preserve">      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"Ақсу ауданының жұмыспен қамту және әлеуметтік бағдарламалар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"Ақсу ауданының жұмыспен қамту және әлеуметтік бағдарламалар бөлімі" мемлекеттік мекемесінің басшысы Бекбаланов Қайрат Тыңбайұлына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міңдетін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Қорғанбаев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"7" сәуірдегі № 116 қаулысымен бекітілген қосымша</w:t>
            </w:r>
          </w:p>
        </w:tc>
      </w:tr>
    </w:tbl>
    <w:bookmarkStart w:name="z11" w:id="0"/>
    <w:p>
      <w:pPr>
        <w:spacing w:after="0"/>
        <w:ind w:left="0"/>
        <w:jc w:val="left"/>
      </w:pPr>
      <w:r>
        <w:rPr>
          <w:rFonts w:ascii="Times New Roman"/>
          <w:b/>
          <w:i w:val="false"/>
          <w:color w:val="000000"/>
        </w:rPr>
        <w:t xml:space="preserve"> "Ақсу ауданының жұмыспен қамту және әлеуметтік бағдарламалар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"Ақсу ауданының жұмыспен қамту және әлеуметтік бағдарламалар бөлімі" мемлекеттік мекемесі халықты әлеуметтік қорғау және жұмыспен қамту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"Ақсу ауданының жұмыспен қамту және әлеуметтік бағдарламалар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"Ақсу ауданының жұмыспен қамту және әлеуметтік бағдарламалар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"Ақсу ауданының жұмыспен қамту және әлеуметтік бағдарламалар бөлімі" мемлекеттік мекеме ұйымдық – 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"Ақсу ауданының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"Ақсу ауданының жұмыспен қамту және әлеуметтік бағдарламалар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"Ақсу ауданының жұмыспен қамту және әлеуметтік бағдарламалар бөлімі" мемлекеттік мекемесі өз құзыретінің мәселелері бойынша заңнамада белгіленген тәртіппен "Ақсу ауданының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 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"Ақсу ауданының жұмыспен қамту және әлеуметтік бағдарламалар бөлімі" мемлекеттік мекемесінің құрылымы мен штат санының лимиті </w:t>
      </w:r>
      <w:r>
        <w:br/>
      </w:r>
      <w:r>
        <w:rPr>
          <w:rFonts w:ascii="Times New Roman"/>
          <w:b w:val="false"/>
          <w:i w:val="false"/>
          <w:color w:val="000000"/>
          <w:sz w:val="28"/>
        </w:rPr>
        <w:t>
      </w:t>
      </w:r>
      <w:r>
        <w:rPr>
          <w:rFonts w:ascii="Times New Roman"/>
          <w:b w:val="false"/>
          <w:i w:val="false"/>
          <w:color w:val="000000"/>
          <w:sz w:val="28"/>
        </w:rPr>
        <w:t>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040100, Қазақстан Республикасы, Алматы облысы, Ақсу ауданы, Жансүгіров ауылы, Желтоқсан көшесі, № 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"Ақсу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"Ақсу ауданының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"Ақсу ауданының жұмыспен қамту және әлеуметтік бағдарламалар бөлімі" мемлекеттік мекемесінің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"Ақсу ауданының жұмыспен қамту және әлеуметтік бағдарламалар бөлімі" мемлекеттік мекемесі кәсіпкерлік субъектілерімен "Ақсу ауданының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"Ақсу ауданының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"Ақсу ауданының жұмыспен қамту және әлеуметтік бағдарламалар бөлімі" мемлекеттік мекемесінің миссиясы: халықтың өмір сүру деңгейі мен сапасын арттыру мақсатында халықты әлеуметтік қорғау саласын дамыту және жетілдіру мемлекеттік саясатын іске асыру бойынша жәрдемдесуде жергілікті мемлекеттік басқару функцияларын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1) халықты әлеуметтік қорғау саласындағы мемлекеттік саясатын іске асыру; </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халықтың әлеуметтік осал топтарының құқықтары мен әлеуметтік кепілдіктерін қамтамасыз ету;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заңнамасында көзделген өзге де міндеттер.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нормативтік құқықтық актілерді, халықтың өмір деңгейін көтеру және тұрақтандыруға бағытталған аумақтық бағдарламаларды дайындауға қатысу, </w:t>
      </w:r>
      <w:r>
        <w:br/>
      </w:r>
      <w:r>
        <w:rPr>
          <w:rFonts w:ascii="Times New Roman"/>
          <w:b w:val="false"/>
          <w:i w:val="false"/>
          <w:color w:val="000000"/>
          <w:sz w:val="28"/>
        </w:rPr>
        <w:t>
      </w:t>
      </w:r>
      <w:r>
        <w:rPr>
          <w:rFonts w:ascii="Times New Roman"/>
          <w:b w:val="false"/>
          <w:i w:val="false"/>
          <w:color w:val="000000"/>
          <w:sz w:val="28"/>
        </w:rPr>
        <w:t>олардың орындалуын талдау;</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бюджет қаражаты қажеттілігін болжау және әлеуметтік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көзделген әлеуметтік жәрдемақыларды тағайындау және төлеу, жергілікті бюджет қаражаты есебінен басқа да әлеуметтік көмек түрлерін көрсету;</w:t>
      </w:r>
      <w:r>
        <w:br/>
      </w:r>
      <w:r>
        <w:rPr>
          <w:rFonts w:ascii="Times New Roman"/>
          <w:b w:val="false"/>
          <w:i w:val="false"/>
          <w:color w:val="000000"/>
          <w:sz w:val="28"/>
        </w:rPr>
        <w:t>
      </w:t>
      </w:r>
      <w:r>
        <w:rPr>
          <w:rFonts w:ascii="Times New Roman"/>
          <w:b w:val="false"/>
          <w:i w:val="false"/>
          <w:color w:val="000000"/>
          <w:sz w:val="28"/>
        </w:rPr>
        <w:t xml:space="preserve">5) жеке тұлғалар мен заңды тұлғалардың өкілдерін өтініштерін қарау, қабылдау және кеңес беру; </w:t>
      </w:r>
      <w:r>
        <w:br/>
      </w:r>
      <w:r>
        <w:rPr>
          <w:rFonts w:ascii="Times New Roman"/>
          <w:b w:val="false"/>
          <w:i w:val="false"/>
          <w:color w:val="000000"/>
          <w:sz w:val="28"/>
        </w:rPr>
        <w:t>
      </w:t>
      </w:r>
      <w:r>
        <w:rPr>
          <w:rFonts w:ascii="Times New Roman"/>
          <w:b w:val="false"/>
          <w:i w:val="false"/>
          <w:color w:val="000000"/>
          <w:sz w:val="28"/>
        </w:rPr>
        <w:t>6) еңбек рыногын талдау және болжау, еңбек рыногының жай-күйі туралы халыққа және жергілікті атқарушы органдарға хабарлау;</w:t>
      </w:r>
      <w:r>
        <w:br/>
      </w:r>
      <w:r>
        <w:rPr>
          <w:rFonts w:ascii="Times New Roman"/>
          <w:b w:val="false"/>
          <w:i w:val="false"/>
          <w:color w:val="000000"/>
          <w:sz w:val="28"/>
        </w:rPr>
        <w:t>
      </w:t>
      </w:r>
      <w:r>
        <w:rPr>
          <w:rFonts w:ascii="Times New Roman"/>
          <w:b w:val="false"/>
          <w:i w:val="false"/>
          <w:color w:val="000000"/>
          <w:sz w:val="28"/>
        </w:rPr>
        <w:t>7) еңбек рыногы бойынша деректер банкін түзу;</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жұмыссыздарға арналған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халықтың нысаналы топтарына арналған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10) қолданыстағы заңнамаға, еңбек рыногының қажеттілігіне сәйкес жұмыссыздар мен азаматтарды кәсіптік даярлау, қайта даярлау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11) жиырма тоғыз жастан аспайтын, техникалық және кәсіптік, орта білімнен кейінгі, жоғары білім берудің кәсіптік білім беру бағдарламаларын іске асыратын білім беру ұйымдары түлектерінің қатарынан тіркелген жұмыссыздарға арналған жастар практикасын ұйымдастыру;</w:t>
      </w:r>
      <w:r>
        <w:br/>
      </w:r>
      <w:r>
        <w:rPr>
          <w:rFonts w:ascii="Times New Roman"/>
          <w:b w:val="false"/>
          <w:i w:val="false"/>
          <w:color w:val="000000"/>
          <w:sz w:val="28"/>
        </w:rPr>
        <w:t>
      </w:t>
      </w:r>
      <w:r>
        <w:rPr>
          <w:rFonts w:ascii="Times New Roman"/>
          <w:b w:val="false"/>
          <w:i w:val="false"/>
          <w:color w:val="000000"/>
          <w:sz w:val="28"/>
        </w:rPr>
        <w:t>12) мүгедектерді оңалтудың жеке бағдарламаларының әлеуметтік бөлігін орындау;</w:t>
      </w:r>
      <w:r>
        <w:br/>
      </w:r>
      <w:r>
        <w:rPr>
          <w:rFonts w:ascii="Times New Roman"/>
          <w:b w:val="false"/>
          <w:i w:val="false"/>
          <w:color w:val="000000"/>
          <w:sz w:val="28"/>
        </w:rPr>
        <w:t>
      </w:t>
      </w:r>
      <w:r>
        <w:rPr>
          <w:rFonts w:ascii="Times New Roman"/>
          <w:b w:val="false"/>
          <w:i w:val="false"/>
          <w:color w:val="000000"/>
          <w:sz w:val="28"/>
        </w:rPr>
        <w:t>13)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"Ақсу ауданының жұмыспен қамту және әлеуметтік бағдарламалар бөлімі" мемлекеттiк мекемесіне басшылықты "Ақсу ауданының жұмыспен қамту және әлеуметтік бағдарламалар бөлімі" мемлекеттiк мекемесіне жүктелген мiндеттердiң орындалуына және оның функцияларын жүзеге </w:t>
      </w:r>
      <w:r>
        <w:br/>
      </w:r>
      <w:r>
        <w:rPr>
          <w:rFonts w:ascii="Times New Roman"/>
          <w:b w:val="false"/>
          <w:i w:val="false"/>
          <w:color w:val="000000"/>
          <w:sz w:val="28"/>
        </w:rPr>
        <w:t>
      </w:t>
      </w:r>
      <w:r>
        <w:rPr>
          <w:rFonts w:ascii="Times New Roman"/>
          <w:b w:val="false"/>
          <w:i w:val="false"/>
          <w:color w:val="000000"/>
          <w:sz w:val="28"/>
        </w:rPr>
        <w:t xml:space="preserve">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19. "Ақсу ауданының жұмыспен қамту және әлеуметтік бағдарламалар бөлімі" мемлекеттiк мекемесінiң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"Ақсу ауданының жұмыспен қамту және әлеуметтік бағдарламалар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xml:space="preserve">21. "Ақсу ауданының жұмыспен қамту және әлеуметтік бағдарламалар бөлімі" мемлекеттiк мекемесінің бірінші басшысының өкiлеттiгi: </w:t>
      </w:r>
      <w:r>
        <w:br/>
      </w:r>
      <w:r>
        <w:rPr>
          <w:rFonts w:ascii="Times New Roman"/>
          <w:b w:val="false"/>
          <w:i w:val="false"/>
          <w:color w:val="000000"/>
          <w:sz w:val="28"/>
        </w:rPr>
        <w:t>
      </w:t>
      </w:r>
      <w:r>
        <w:rPr>
          <w:rFonts w:ascii="Times New Roman"/>
          <w:b w:val="false"/>
          <w:i w:val="false"/>
          <w:color w:val="000000"/>
          <w:sz w:val="28"/>
        </w:rPr>
        <w:t xml:space="preserve">1) "Ақсу ауданының жұмыспен қамту және әлеуметтік бағдарламалар бөлімі" мемлекеттік мекемесінің қызметкерлерінің міндеттері мен өкілеттіліктерін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"Ақсу ауданының жұмыспен қамту және әлеуметтік бағдарламалар бөлімі" мемлекеттік мекемесінің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"Ақсу ауданының жұмыспен қамту және әлеуметтік бағдарламалар бөлімі" мемлекеттік мекемесінің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"Ақсу ауданының жұмыспен қамту және әлеуметтік бағдарламалар бөлімі"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"Ақсу ауданының жұмыспен қамту және әлеуметтік бағдарламалар бөлімі"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"Ақсу ауданының жұмыспен қамту және әлеуметтік бағдарламалар бөлімі" мемлекеттiк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"Ақсу ауданының жұмыспен қамту және әлеуметтік бағдарламалар бөлімі" мемлекеттік мекемесінде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 xml:space="preserve">"Ақсу ауданының жұмыспен қамту және әлеуметтік бағдарламалар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"Ақсу ауданының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"Ақсу ауданының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5.Мемлекеттік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"Ақсу ауданының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