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53e" w14:textId="e747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22 қыркүйектегі № 426 қаулысы. Алматы облысы Әділет департаментінде 2015 жылы 29 қазанда № 3509 болып тіркелді. Күші жойылды - Алматы облысы әкімдігінің 2020 жылғы 3 сәуірдегі № 138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Алматы облысы әкімдігінің 03.04.2020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өзгеріс енгізілді - Алматы облысы әкімдігінің 19.08.2016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саласындағы мемлекеттік көрсетілетін қызмет стандарттарын бекіту туралы"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даму министрінің бұйрығына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"Облыстық және аудандық маңызы 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 әкімдігінің 2014 жылғы 30 маусымдағы "Облыстық және аудандық маңызы бар, сондай-ақ елдi мекендердегi жалпы пайдаланымдағы автомобиль жолдарының бөлiнген белдеуінде сыртқы (көрнекi) жарнама объектісін орналастыруға рұқсат беру" мемлекеттiк көрсетілетін қызмет регламентiн бекiту туралы" № 244(нормативтiк құқықтық актілерді мемлекеттік тіркеу Тізілімінде 2014 жылы 08 тамызда №2795 тіркелген, "Жетісу" және "Огни Алатау" газеттерінде 2014 жылы 25 қазанда №119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"Алматы облысының жолаушы көлігі және автомобиль жолдары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Әбдірайымов Ғалымжан Райұлына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22 қыркүйектегі № 426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19.08.2016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алғашқы ресми жарияланған күнінен кейін күнтізбелік он күн өткен соң қолданысқа енгізіледі).</w:t>
      </w:r>
    </w:p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</w:t>
      </w:r>
    </w:p>
    <w:bookmarkEnd w:id="1"/>
    <w:bookmarkStart w:name="z2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занды және жеке тұлғаларға (бұдан әрі - көрсетілетін қызметті алушы)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көрсетілетін қызметтін нысаны: электрондық (ішінара автоматтандырылған) және (немесе)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(көрнекі) жарнама объектісін орналастыруға паспорт. </w:t>
      </w:r>
    </w:p>
    <w:bookmarkEnd w:id="3"/>
    <w:bookmarkStart w:name="z2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(не уәкілетті өкілі: құзыретін растайтын құжат бойынша заңды тұлға; нотариалды куәландырылған сенімхат бойынша жеке тұлға)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көрсетілетін қызметтін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көрсетілетін қызметтін нәтижесіне қол қою және көрсетілетін қызметті берушінің жауапты орындаушысына жолдау. Нәтижесі - мемлекеттік көрсетілетін қызметтін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көрсетілетін қызметтін нәтижесін беру. Нәтижесі - көрсетілетін қызметті алушыға мемлекеттік көрсетілетін қызметтін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2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"/>
    <w:bookmarkStart w:name="z2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"/>
    <w:bookmarkStart w:name="z2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2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(не уәкілетті өкілі: құзыретін растайтын құжат бойынша заңды тұлға; нотариалды куәландырылған сенімхат бойынша жеке тұлға)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өтінішті қабылдаудан бас тартады);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мемлекеттік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көрсетудің нәтижесін Мемлекеттік корпорация арқылы алу процесінің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электрондық цифрлық қолтаңбасымен куәландырылған электрондық құжат нысанындағы орналасқан жері көрсетілген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алушының "жеке кабинетінде" мемлекеттік қызмет нәтижесін алу күні көрсетіліп, мемлекеттік қызметті көрсету үшін сұрау салуды қабылдау туралы мәртебе көрінеді;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247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