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b2e8" w14:textId="202b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2014 жылғы 12 желтоқсандағы "Алматы облысының 2015 – 2017 жылдарға арналған облыстық бюджеті туралы" № 40-225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2015 жылғы 27 тамыздағы № 48-274 шешімі. Алматы облысының Әділет департаментінде 2015 жылы 04 қыркүйекте № 3375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2014 жылғы 12 желтоқсандағы "Алматы облысының 2015-2017 жылдарға арналған облыстық бюджеті туралы" № 40-225 шешіміне (2014 жылғы 22 желтоқсандағы нормативтік құқықтық актілерді мемлекеттік тіркеу Тізілімінде </w:t>
      </w:r>
      <w:r>
        <w:rPr>
          <w:rFonts w:ascii="Times New Roman"/>
          <w:b w:val="false"/>
          <w:i w:val="false"/>
          <w:color w:val="000000"/>
          <w:sz w:val="28"/>
        </w:rPr>
        <w:t>№ 2964</w:t>
      </w:r>
      <w:r>
        <w:rPr>
          <w:rFonts w:ascii="Times New Roman"/>
          <w:b w:val="false"/>
          <w:i w:val="false"/>
          <w:color w:val="000000"/>
          <w:sz w:val="28"/>
        </w:rPr>
        <w:t xml:space="preserve"> тіркелген, 2015 жылғы 10 қаңтардағы № 3 "Огни Алатау" және "Жетісу" газеттерінде жарияланған), Алматы облыстық мәслихатының 2015 жылғы 29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(2015 жылғы 06 ақпандағы нормативтік құқықтық актілерді мемлекеттік тіркеу Тізілімінде </w:t>
      </w:r>
      <w:r>
        <w:rPr>
          <w:rFonts w:ascii="Times New Roman"/>
          <w:b w:val="false"/>
          <w:i w:val="false"/>
          <w:color w:val="000000"/>
          <w:sz w:val="28"/>
        </w:rPr>
        <w:t>№ 3030</w:t>
      </w:r>
      <w:r>
        <w:rPr>
          <w:rFonts w:ascii="Times New Roman"/>
          <w:b w:val="false"/>
          <w:i w:val="false"/>
          <w:color w:val="000000"/>
          <w:sz w:val="28"/>
        </w:rPr>
        <w:t xml:space="preserve"> тіркелген, 2015 жылғы 24 ақпандағы № 22 "Огни Алатау" және "Жетісу" газеттерінде жарияланған), Алматы облыстық мәслихатының 2015 жылғы 20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(2015 жылғы 28 мамырдағы нормативтік құқықтық актілерді мемлекеттік тіркеу Тізілімінде </w:t>
      </w:r>
      <w:r>
        <w:rPr>
          <w:rFonts w:ascii="Times New Roman"/>
          <w:b w:val="false"/>
          <w:i w:val="false"/>
          <w:color w:val="000000"/>
          <w:sz w:val="28"/>
        </w:rPr>
        <w:t>№ 3181</w:t>
      </w:r>
      <w:r>
        <w:rPr>
          <w:rFonts w:ascii="Times New Roman"/>
          <w:b w:val="false"/>
          <w:i w:val="false"/>
          <w:color w:val="000000"/>
          <w:sz w:val="28"/>
        </w:rPr>
        <w:t xml:space="preserve"> тіркелген, 2015 жылғы 9 маусымдағы № 65 "Огни Алатау" және "Жетісу"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w:t>
      </w:r>
      <w:r>
        <w:rPr>
          <w:rFonts w:ascii="Times New Roman"/>
          <w:b w:val="false"/>
          <w:i w:val="false"/>
          <w:color w:val="000000"/>
          <w:sz w:val="28"/>
        </w:rPr>
        <w:t>1) "Кірістер" "284 821 732" саны "284 469 213"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"31 543 420" саны "31 045 146" санына ауыстырылсын;</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"1 169 428" саны "1 315 183" санына ауыстырылсын.</w:t>
      </w:r>
      <w:r>
        <w:br/>
      </w:r>
      <w:r>
        <w:rPr>
          <w:rFonts w:ascii="Times New Roman"/>
          <w:b w:val="false"/>
          <w:i w:val="false"/>
          <w:color w:val="000000"/>
          <w:sz w:val="28"/>
        </w:rPr>
        <w:t>
      </w:t>
      </w:r>
      <w:r>
        <w:rPr>
          <w:rFonts w:ascii="Times New Roman"/>
          <w:b w:val="false"/>
          <w:i w:val="false"/>
          <w:color w:val="000000"/>
          <w:sz w:val="28"/>
        </w:rPr>
        <w:t>2) "Шығындар" "297 406 952" саны "296 469 672" санына ауыстырылсын;</w:t>
      </w:r>
      <w:r>
        <w:br/>
      </w:r>
      <w:r>
        <w:rPr>
          <w:rFonts w:ascii="Times New Roman"/>
          <w:b w:val="false"/>
          <w:i w:val="false"/>
          <w:color w:val="000000"/>
          <w:sz w:val="28"/>
        </w:rPr>
        <w:t>
      </w:t>
      </w:r>
      <w:r>
        <w:rPr>
          <w:rFonts w:ascii="Times New Roman"/>
          <w:b w:val="false"/>
          <w:i w:val="false"/>
          <w:color w:val="000000"/>
          <w:sz w:val="28"/>
        </w:rPr>
        <w:t>3) "таза бюджеттік кредит беру" "4 210 569" саны "4 209 628"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кредиттерді өтеу" "1 015 054" саны "1 015 995" санына ауыстырылсын;</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"4 757 904" саны "5 014 274"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"4 757 904" саны "5 014 274" санына ауыстырылсын;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21 553 693" саны "(-) 21 224 361" санына ауыстырылсын;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"21 553 693" саны "21 224 361"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"12 444 600" саны "12 593 564" санына ауыстырылсын;</w:t>
      </w:r>
      <w:r>
        <w:br/>
      </w:r>
      <w:r>
        <w:rPr>
          <w:rFonts w:ascii="Times New Roman"/>
          <w:b w:val="false"/>
          <w:i w:val="false"/>
          <w:color w:val="000000"/>
          <w:sz w:val="28"/>
        </w:rPr>
        <w:t>
      </w:t>
      </w:r>
      <w:r>
        <w:rPr>
          <w:rFonts w:ascii="Times New Roman"/>
          <w:b w:val="false"/>
          <w:i w:val="false"/>
          <w:color w:val="000000"/>
          <w:sz w:val="28"/>
        </w:rPr>
        <w:t>"4 844 136" саны "4 993 100" санына ауыстырылсын;</w:t>
      </w:r>
      <w:r>
        <w:br/>
      </w:r>
      <w:r>
        <w:rPr>
          <w:rFonts w:ascii="Times New Roman"/>
          <w:b w:val="false"/>
          <w:i w:val="false"/>
          <w:color w:val="000000"/>
          <w:sz w:val="28"/>
        </w:rPr>
        <w:t>
      </w:t>
      </w:r>
      <w:r>
        <w:rPr>
          <w:rFonts w:ascii="Times New Roman"/>
          <w:b w:val="false"/>
          <w:i w:val="false"/>
          <w:color w:val="000000"/>
          <w:sz w:val="28"/>
        </w:rPr>
        <w:t>"3 539 017" саны "3 658 161" санына ауыстырылсын;</w:t>
      </w:r>
      <w:r>
        <w:br/>
      </w:r>
      <w:r>
        <w:rPr>
          <w:rFonts w:ascii="Times New Roman"/>
          <w:b w:val="false"/>
          <w:i w:val="false"/>
          <w:color w:val="000000"/>
          <w:sz w:val="28"/>
        </w:rPr>
        <w:t>
      </w:t>
      </w:r>
      <w:r>
        <w:rPr>
          <w:rFonts w:ascii="Times New Roman"/>
          <w:b w:val="false"/>
          <w:i w:val="false"/>
          <w:color w:val="000000"/>
          <w:sz w:val="28"/>
        </w:rPr>
        <w:t>"412 172" саны "400 139" санына ауыстырылсын;</w:t>
      </w:r>
      <w:r>
        <w:br/>
      </w:r>
      <w:r>
        <w:rPr>
          <w:rFonts w:ascii="Times New Roman"/>
          <w:b w:val="false"/>
          <w:i w:val="false"/>
          <w:color w:val="000000"/>
          <w:sz w:val="28"/>
        </w:rPr>
        <w:t>
      </w:t>
      </w:r>
      <w:r>
        <w:rPr>
          <w:rFonts w:ascii="Times New Roman"/>
          <w:b w:val="false"/>
          <w:i w:val="false"/>
          <w:color w:val="000000"/>
          <w:sz w:val="28"/>
        </w:rPr>
        <w:t>"561 547" саны "603 400"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"2 033 116" саны "2 003 936" санына ауыстырылсын;</w:t>
      </w:r>
      <w:r>
        <w:br/>
      </w:r>
      <w:r>
        <w:rPr>
          <w:rFonts w:ascii="Times New Roman"/>
          <w:b w:val="false"/>
          <w:i w:val="false"/>
          <w:color w:val="000000"/>
          <w:sz w:val="28"/>
        </w:rPr>
        <w:t>
      </w:t>
      </w:r>
      <w:r>
        <w:rPr>
          <w:rFonts w:ascii="Times New Roman"/>
          <w:b w:val="false"/>
          <w:i w:val="false"/>
          <w:color w:val="000000"/>
          <w:sz w:val="28"/>
        </w:rPr>
        <w:t>"158 894" саны "159 561" санына ауыстырылсын;</w:t>
      </w:r>
      <w:r>
        <w:br/>
      </w:r>
      <w:r>
        <w:rPr>
          <w:rFonts w:ascii="Times New Roman"/>
          <w:b w:val="false"/>
          <w:i w:val="false"/>
          <w:color w:val="000000"/>
          <w:sz w:val="28"/>
        </w:rPr>
        <w:t>
      </w:t>
      </w:r>
      <w:r>
        <w:rPr>
          <w:rFonts w:ascii="Times New Roman"/>
          <w:b w:val="false"/>
          <w:i w:val="false"/>
          <w:color w:val="000000"/>
          <w:sz w:val="28"/>
        </w:rPr>
        <w:t>"688 841" саны "688 674" санына ауыстырылсын;</w:t>
      </w:r>
      <w:r>
        <w:br/>
      </w:r>
      <w:r>
        <w:rPr>
          <w:rFonts w:ascii="Times New Roman"/>
          <w:b w:val="false"/>
          <w:i w:val="false"/>
          <w:color w:val="000000"/>
          <w:sz w:val="28"/>
        </w:rPr>
        <w:t>
      </w:t>
      </w:r>
      <w:r>
        <w:rPr>
          <w:rFonts w:ascii="Times New Roman"/>
          <w:b w:val="false"/>
          <w:i w:val="false"/>
          <w:color w:val="000000"/>
          <w:sz w:val="28"/>
        </w:rPr>
        <w:t>"58 740" саны "57 900" санына ауыстырылсын;</w:t>
      </w:r>
      <w:r>
        <w:br/>
      </w:r>
      <w:r>
        <w:rPr>
          <w:rFonts w:ascii="Times New Roman"/>
          <w:b w:val="false"/>
          <w:i w:val="false"/>
          <w:color w:val="000000"/>
          <w:sz w:val="28"/>
        </w:rPr>
        <w:t>
      </w:t>
      </w:r>
      <w:r>
        <w:rPr>
          <w:rFonts w:ascii="Times New Roman"/>
          <w:b w:val="false"/>
          <w:i w:val="false"/>
          <w:color w:val="000000"/>
          <w:sz w:val="28"/>
        </w:rPr>
        <w:t>"277 200" саны "248 360"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"216 161" саны "217 246"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"1 376 055" саны "1 417 891"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"17 130 147" саны "16 825 620"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"2 725 261" саны "3 068 459" санына ауыстырылсын;</w:t>
      </w:r>
      <w:r>
        <w:br/>
      </w:r>
      <w:r>
        <w:rPr>
          <w:rFonts w:ascii="Times New Roman"/>
          <w:b w:val="false"/>
          <w:i w:val="false"/>
          <w:color w:val="000000"/>
          <w:sz w:val="28"/>
        </w:rPr>
        <w:t>
      </w:t>
      </w:r>
      <w:r>
        <w:rPr>
          <w:rFonts w:ascii="Times New Roman"/>
          <w:b w:val="false"/>
          <w:i w:val="false"/>
          <w:color w:val="000000"/>
          <w:sz w:val="28"/>
        </w:rPr>
        <w:t>"4 629 946" саны "4 685 309"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"8 661 421" саны "8 279 316"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"3 939 059" саны "4 248 552"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"5 949 289" саны "1 550 448"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"203 506" саны "239 452"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"4 207 682" саны "4 208 327"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"11 862 603" саны "11 508 773"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"586 216" саны "654 506"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6. Көрсетілген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7. Көрсетілген шешімнің </w:t>
      </w:r>
      <w:r>
        <w:rPr>
          <w:rFonts w:ascii="Times New Roman"/>
          <w:b w:val="false"/>
          <w:i w:val="false"/>
          <w:color w:val="000000"/>
          <w:sz w:val="28"/>
        </w:rPr>
        <w:t>9-қосымшасы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8. Көрсетілген шешімнің </w:t>
      </w:r>
      <w:r>
        <w:rPr>
          <w:rFonts w:ascii="Times New Roman"/>
          <w:b w:val="false"/>
          <w:i w:val="false"/>
          <w:color w:val="000000"/>
          <w:sz w:val="28"/>
        </w:rPr>
        <w:t>10-қосымшасы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9.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10.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11.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12.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13. Көрсетілген шешімнің </w:t>
      </w:r>
      <w:r>
        <w:rPr>
          <w:rFonts w:ascii="Times New Roman"/>
          <w:b w:val="false"/>
          <w:i w:val="false"/>
          <w:color w:val="000000"/>
          <w:sz w:val="28"/>
        </w:rPr>
        <w:t>15-қосымшасы</w:t>
      </w:r>
      <w:r>
        <w:rPr>
          <w:rFonts w:ascii="Times New Roman"/>
          <w:b w:val="false"/>
          <w:i w:val="false"/>
          <w:color w:val="000000"/>
          <w:sz w:val="28"/>
        </w:rPr>
        <w:t xml:space="preserve">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14. Көрсетілген шешімнің </w:t>
      </w:r>
      <w:r>
        <w:rPr>
          <w:rFonts w:ascii="Times New Roman"/>
          <w:b w:val="false"/>
          <w:i w:val="false"/>
          <w:color w:val="000000"/>
          <w:sz w:val="28"/>
        </w:rPr>
        <w:t>16-қосымшасы</w:t>
      </w:r>
      <w:r>
        <w:rPr>
          <w:rFonts w:ascii="Times New Roman"/>
          <w:b w:val="false"/>
          <w:i w:val="false"/>
          <w:color w:val="000000"/>
          <w:sz w:val="28"/>
        </w:rPr>
        <w:t xml:space="preserve">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15. Көрсетілген шешімнің </w:t>
      </w:r>
      <w:r>
        <w:rPr>
          <w:rFonts w:ascii="Times New Roman"/>
          <w:b w:val="false"/>
          <w:i w:val="false"/>
          <w:color w:val="000000"/>
          <w:sz w:val="28"/>
        </w:rPr>
        <w:t>18-қосымшасы</w:t>
      </w:r>
      <w:r>
        <w:rPr>
          <w:rFonts w:ascii="Times New Roman"/>
          <w:b w:val="false"/>
          <w:i w:val="false"/>
          <w:color w:val="000000"/>
          <w:sz w:val="28"/>
        </w:rPr>
        <w:t xml:space="preserve">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16.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17.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18. 2015 және 2016 жылдары экономикалық өсімді қамтамасыз ету жөніндегі жедел шаралар жоспарын орындау үшін бюджеттік бағдарламалар әкімшілері шығыстарды оңтайландырып, қаражатты басым бағыттарды іске асыру үшін қайта қарастырсын.</w:t>
      </w:r>
      <w:r>
        <w:br/>
      </w:r>
      <w:r>
        <w:rPr>
          <w:rFonts w:ascii="Times New Roman"/>
          <w:b w:val="false"/>
          <w:i w:val="false"/>
          <w:color w:val="000000"/>
          <w:sz w:val="28"/>
        </w:rPr>
        <w:t>
      </w:t>
      </w:r>
      <w:r>
        <w:rPr>
          <w:rFonts w:ascii="Times New Roman"/>
          <w:b w:val="false"/>
          <w:i w:val="false"/>
          <w:color w:val="000000"/>
          <w:sz w:val="28"/>
        </w:rPr>
        <w:t>19.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20. Басқарма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21.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Маткава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1-қосымша</w:t>
            </w:r>
          </w:p>
        </w:tc>
      </w:tr>
    </w:tbl>
    <w:bookmarkStart w:name="z76" w:id="0"/>
    <w:p>
      <w:pPr>
        <w:spacing w:after="0"/>
        <w:ind w:left="0"/>
        <w:jc w:val="left"/>
      </w:pPr>
      <w:r>
        <w:rPr>
          <w:rFonts w:ascii="Times New Roman"/>
          <w:b/>
          <w:i w:val="false"/>
          <w:color w:val="000000"/>
        </w:rPr>
        <w:t xml:space="preserve"> Алматы облысының 2015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284 469 213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31 045 146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17 160 098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17 160 098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12 732 568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12 732 568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1 152 480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1 152 480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1 315 183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113 272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112 066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146 747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146 747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252 096 384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63 748 786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63 748 786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188 347 598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188 347 598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0"/>
        <w:gridCol w:w="898"/>
        <w:gridCol w:w="898"/>
        <w:gridCol w:w="6749"/>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296 469 672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7 455 674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4 768 179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4 522 653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1 739 807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200 933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1 749 234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28 678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156 648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647 353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191 186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191 186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765 999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729 903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113 647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80 708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531 800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1 837 056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1 837 056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191 062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1 635 137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84 440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84 440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51 184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1 562 361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1 506 853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1 089 052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531 943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557 109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417 801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417 801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10 114 536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10 091 503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9 561 359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7 599 443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1 853 063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88 722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530 144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530 144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53 434 563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4 834 039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3 726 247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1 018 466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953 267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1 732 650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1 107 792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751 671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356 121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7 113 663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6 769 928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6 769 928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35 598 502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17 435 283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110 076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34 495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117 982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165 876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304 231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172 429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1 473 309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15 030 653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18 163 219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16 825 620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1 337 599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59 433 589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1 060 566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1 060 566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649 710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257 054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152 812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12 870 875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12 870 875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5 841 252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459 373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474 377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161 160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895 357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2 303 299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147 717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2 588 340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36 238 516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36 238 516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2 067 245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33 162 801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722 556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723 457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723 457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37 975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8 540 175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3 382 494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68 692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553 598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2 541 055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5 157 681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5 157 681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5 605 952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2 777 327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2 034 194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496 793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1 013 139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119 985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404 277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682 133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625 693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56 440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990 874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990 874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448 579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541 955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1 837 751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1 733 616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95 988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247 353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40 951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1 064 396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34 395 716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10 056 011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14 708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14 708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7 753 768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4 685 309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3 068 459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297 227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170 473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113 629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24 339 705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1 727 448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1 550 448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177 000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22 612 257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111 869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7 174 404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4 248 552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1 104 912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374 150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9 492 817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11 239 347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1 448 586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320 359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320 359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1 128 227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405 148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302 305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420 774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7 000 243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1 398 881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1 394 881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5 601 362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37 561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121 106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4 334 454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185 166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921 463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1 179 523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878 852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878 852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74 325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41 577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30 126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226 346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164 713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235 084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11 300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1 336 986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314 784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213 159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556 310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312 808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196 507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465 892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405 321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4 870 870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4 436 564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434 306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26 423 746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23 465 108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20 944 703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353 054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2 740 267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85 630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265 199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295 427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184 442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534 387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14 133 220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345 900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306 935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306 935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2 213 470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2 008 150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635 904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634 702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213 576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421 126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734 470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527 556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66 191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426 185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158 478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158 478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334 874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294 612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4 597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239 452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303 259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2 027 604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2 027 604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1 908 120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46 496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1 690 800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17 259 559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11 508 773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11 508 773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1 637 551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6 706 128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309 287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2 855 807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522 552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522 552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522 552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5 228 234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5 228 234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44 017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2 881 150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2 057 917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10 964 566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2 436 028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2 436 028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2 321 625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8 528 538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156 168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156 168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4 862 833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654 506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4 208 327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160 670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160 670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1 937 589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22 425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1 773 741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15 185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15 185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1 368 549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398 455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304 542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507 241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51 274 489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4 209 628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5 225 623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2 830 996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2 830 996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1 744 621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1 744 621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1 015 995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1 015 995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1 015 995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970 028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647"/>
        <w:gridCol w:w="1572"/>
        <w:gridCol w:w="1572"/>
        <w:gridCol w:w="3509"/>
        <w:gridCol w:w="3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3 080 248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284 177</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284 177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65"/>
        <w:gridCol w:w="1266"/>
        <w:gridCol w:w="1266"/>
        <w:gridCol w:w="4093"/>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-21 224 361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21 224 361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16 996 391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16 996 391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16 996 391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958 089</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958 089</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958 089</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958 089</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912 123</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1"/>
        <w:gridCol w:w="5429"/>
      </w:tblGrid>
      <w:tr>
        <w:trPr>
          <w:trHeight w:val="30" w:hRule="atLeast"/>
        </w:trPr>
        <w:tc>
          <w:tcPr>
            <w:tcW w:w="86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2- қосымша</w:t>
            </w:r>
          </w:p>
        </w:tc>
      </w:tr>
      <w:tr>
        <w:trPr>
          <w:trHeight w:val="30" w:hRule="atLeast"/>
        </w:trPr>
        <w:tc>
          <w:tcPr>
            <w:tcW w:w="86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4- қосымша</w:t>
            </w:r>
          </w:p>
        </w:tc>
      </w:tr>
    </w:tbl>
    <w:bookmarkStart w:name="z596" w:id="1"/>
    <w:p>
      <w:pPr>
        <w:spacing w:after="0"/>
        <w:ind w:left="0"/>
        <w:jc w:val="left"/>
      </w:pPr>
      <w:r>
        <w:rPr>
          <w:rFonts w:ascii="Times New Roman"/>
          <w:b/>
          <w:i w:val="false"/>
          <w:color w:val="000000"/>
        </w:rPr>
        <w:t xml:space="preserve"> Білім беруді дамыту үшін аудандық және қалалық бюджеттерге республикалық бюджеттен берілетін ағымдағы нысаналы трансферттердің сомасын бөлу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40"/>
        <w:gridCol w:w="978"/>
        <w:gridCol w:w="875"/>
        <w:gridCol w:w="875"/>
        <w:gridCol w:w="875"/>
        <w:gridCol w:w="721"/>
        <w:gridCol w:w="876"/>
        <w:gridCol w:w="719"/>
        <w:gridCol w:w="719"/>
        <w:gridCol w:w="719"/>
        <w:gridCol w:w="187"/>
        <w:gridCol w:w="53"/>
        <w:gridCol w:w="710"/>
        <w:gridCol w:w="710"/>
        <w:gridCol w:w="608"/>
        <w:gridCol w:w="608"/>
        <w:gridCol w:w="120"/>
        <w:gridCol w:w="493"/>
        <w:gridCol w:w="120"/>
        <w:gridCol w:w="120"/>
        <w:gridCol w:w="454"/>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алынатын трансферттер есебінен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есебінен</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ұйымдарда мемлекеттік тапсырысты іске асыруға</w:t>
            </w: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Ұлттық қор есебінен</w:t>
            </w: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күрделі жөндеу</w:t>
            </w: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қосылатын нысандардың шығындары</w:t>
            </w: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балабақшаларды күрделі жөндеу</w:t>
            </w: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247 072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182 549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44 359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52 723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9 800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822 472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325 209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79 026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98 270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388 993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199 542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138 023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33 540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59 519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1 011 599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613 244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146 900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160 634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202 721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403 747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125 737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30 554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73 510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184 500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849 303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577 534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140 341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100 662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162 650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8 457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1 625 654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769 881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187 081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135 208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391 438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91 940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237 187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154 456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73 358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17 826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66 571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14 527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471 394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299 986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76 833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137 408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443 489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163 056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39 623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72 123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182 310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26 000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715 194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299 500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72 778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76 354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233 856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105 484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733 452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378 763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92 039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101 323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237 866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369 370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207 009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48 203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76 361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377 091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83 599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18 195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75 432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194 660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23 400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1 366 136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465 158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115 610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127 535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691 637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49 452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10 490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221 604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131 746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32 014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55 858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444 227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217 015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50 442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83 429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138 783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1 865 654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692 032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168 164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134 186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755 556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124 008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155 872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272 108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102 551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24 920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45 544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118 913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12 593 564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1 418 448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1 732 650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3 658 161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331 400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400 139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603 400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1"/>
        <w:gridCol w:w="5429"/>
      </w:tblGrid>
      <w:tr>
        <w:trPr>
          <w:trHeight w:val="30" w:hRule="atLeast"/>
        </w:trPr>
        <w:tc>
          <w:tcPr>
            <w:tcW w:w="86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3 -қосымша</w:t>
            </w:r>
          </w:p>
        </w:tc>
      </w:tr>
      <w:tr>
        <w:trPr>
          <w:trHeight w:val="30" w:hRule="atLeast"/>
        </w:trPr>
        <w:tc>
          <w:tcPr>
            <w:tcW w:w="86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облысының2015-2017 жылдарға арналған облыстық бюджеті туралы" № 40-225 шешіміне 5 –қосымша</w:t>
            </w:r>
          </w:p>
        </w:tc>
      </w:tr>
    </w:tbl>
    <w:bookmarkStart w:name="z623" w:id="2"/>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ағымдағы нысаналы трансферттердің сомасын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8"/>
        <w:gridCol w:w="835"/>
        <w:gridCol w:w="836"/>
        <w:gridCol w:w="836"/>
        <w:gridCol w:w="714"/>
        <w:gridCol w:w="714"/>
        <w:gridCol w:w="836"/>
        <w:gridCol w:w="817"/>
        <w:gridCol w:w="1020"/>
        <w:gridCol w:w="714"/>
        <w:gridCol w:w="610"/>
        <w:gridCol w:w="1020"/>
        <w:gridCol w:w="837"/>
        <w:gridCol w:w="980"/>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мың теңге</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 көмегін көрсетуге</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гранттары</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күндерге біржолғы көмек</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ауыратын науқастарға әлеуметтік пакет беруге</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тұрғын үй сатып алуға</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өмірін жақсарту және құқықтарын қамтамасыз ету жоспарын іске асыруға (Инватакси)</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ҰОС Жеңістің 70 жылдығына арналған іс-шараларды өткізуге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2 003 936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463 982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159 561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146 719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40 951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57 900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248 360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75 651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2 004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25 935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4 677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228 833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541 955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32 748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1 125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2 383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2 220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2 464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13 741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65 613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8 824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17 837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4 951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6 034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22 653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25 624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5 883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2 269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1 428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4 104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7 886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290 386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109 631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14 841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40 951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24 165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18 811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66 003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59 335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5 407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4 511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3 324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12 582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7 654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20 723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90 112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14 603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4 102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9 626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4 020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13 095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35 092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113 197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20 050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7 518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14 687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17 271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36 302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75 332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32 593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6 655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3 733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4 759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7 176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14 802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120 033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6 532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1 906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17 859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24 280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20 556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37 231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58 869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22 881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8 901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3 068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7 425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12 120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50 095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9 819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11 231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3 817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5 394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3 280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12 080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73 862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8 335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3 616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5 436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12 459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17 437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20 905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76 860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35 109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5 571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2 718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6 509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16 539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81 335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30 411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13 900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3 575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1 260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8 616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20 299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134 589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16 112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2 130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13 872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18 337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13 000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60 059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109 049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50 136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1 124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4 059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18 900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8 891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21 465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63 220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24 683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1 504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5 662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419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8 845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16 416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416 119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48 742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54 260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28 116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97 144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16 719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25 935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50 329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80 686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67 558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13 106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6 745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3 564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5 740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7 336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26 953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4-қосымша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6 –қосымша</w:t>
            </w:r>
          </w:p>
        </w:tc>
      </w:tr>
    </w:tbl>
    <w:bookmarkStart w:name="z652" w:id="3"/>
    <w:p>
      <w:pPr>
        <w:spacing w:after="0"/>
        <w:ind w:left="0"/>
        <w:jc w:val="left"/>
      </w:pPr>
      <w:r>
        <w:rPr>
          <w:rFonts w:ascii="Times New Roman"/>
          <w:b/>
          <w:i w:val="false"/>
          <w:color w:val="000000"/>
        </w:rPr>
        <w:t xml:space="preserve"> Ауылдарда жұмыс жасайтын мамандарды әлеуметтік қолдауға аудандар мен қалалар бюджеттеріне жергілікті бюджеттен берілетін ағымдағы нысаналы трансферттердің сомасын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34"/>
        <w:gridCol w:w="1847"/>
        <w:gridCol w:w="1847"/>
        <w:gridCol w:w="1579"/>
        <w:gridCol w:w="1313"/>
        <w:gridCol w:w="1313"/>
        <w:gridCol w:w="1313"/>
        <w:gridCol w:w="131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сала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 кешені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217 246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185 334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23 590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1 111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2 079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1 805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3 327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8 375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6 432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1 388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7 672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6 562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694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14 404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13 017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833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24 588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19 732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4 162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416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18 628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15 992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2 082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19 069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16 988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1 526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16 551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12 666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3 191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8 086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7 947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11 046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10 352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694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11 744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10 634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555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15 575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13 355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1 943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9 168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8 058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694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16 507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14 287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1 527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7 088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5 978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694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12 458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9 267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2 220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10 807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8 864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1 110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3 099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2 960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2 381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2 243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5-қосымша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8 –қосымша</w:t>
            </w:r>
          </w:p>
        </w:tc>
      </w:tr>
    </w:tbl>
    <w:bookmarkStart w:name="z679" w:id="4"/>
    <w:p>
      <w:pPr>
        <w:spacing w:after="0"/>
        <w:ind w:left="0"/>
        <w:jc w:val="left"/>
      </w:pPr>
      <w:r>
        <w:rPr>
          <w:rFonts w:ascii="Times New Roman"/>
          <w:b/>
          <w:i w:val="false"/>
          <w:color w:val="000000"/>
        </w:rPr>
        <w:t xml:space="preserve"> Эпизоотияға қарсы іс-шаралар жүргізуге аудандар мен қалалар бюджеттеріне берілетін ағымдағы нысаналы трансферттердің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3465"/>
        <w:gridCol w:w="6876"/>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1 711 566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125 075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107 814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89 840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146 233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78 902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194 136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80 351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61 142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34 996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118 010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76 765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121 707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174 857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67 089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78 061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114 645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22 984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13 109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5 850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6-қосымша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9 –қосымша</w:t>
            </w:r>
          </w:p>
        </w:tc>
      </w:tr>
    </w:tbl>
    <w:bookmarkStart w:name="z703" w:id="5"/>
    <w:p>
      <w:pPr>
        <w:spacing w:after="0"/>
        <w:ind w:left="0"/>
        <w:jc w:val="left"/>
      </w:pPr>
      <w:r>
        <w:rPr>
          <w:rFonts w:ascii="Times New Roman"/>
          <w:b/>
          <w:i w:val="false"/>
          <w:color w:val="000000"/>
        </w:rPr>
        <w:t xml:space="preserve"> Алып қойылатын және жойылатын ауру жануарлардың (ірі және ұсақ мүйізді малдың) құнын иелеріне өтеу (50 % дейін) үшін аудандар мен қалалар бюджеттеріне берілетін ағымдағы нысаналы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083"/>
        <w:gridCol w:w="8328"/>
      </w:tblGrid>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214 568</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20 397</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19 078</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2 126</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17 348</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8 423</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7 254</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25 124</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7-қосымша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10 –қосымша</w:t>
            </w:r>
          </w:p>
        </w:tc>
      </w:tr>
    </w:tbl>
    <w:bookmarkStart w:name="z728" w:id="6"/>
    <w:p>
      <w:pPr>
        <w:spacing w:after="0"/>
        <w:ind w:left="0"/>
        <w:jc w:val="left"/>
      </w:pPr>
      <w:r>
        <w:rPr>
          <w:rFonts w:ascii="Times New Roman"/>
          <w:b/>
          <w:i w:val="false"/>
          <w:color w:val="000000"/>
        </w:rPr>
        <w:t xml:space="preserve">  "Өңірлерді дамыту" бағдарламасы шеңберінде өңірлердің экономикалық дамуына жәрдемдесу жөніндегі шараларды іске асыру үшін аудандық және қалалық бюджеттерге ағымдағы нысаналы трансферттерді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160"/>
        <w:gridCol w:w="711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1 417 891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84 313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47 390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221 925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129 384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165 655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138 723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61 600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71 532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71 444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23 606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56 153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21 370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8-қосымша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11 –қосымша</w:t>
            </w:r>
          </w:p>
        </w:tc>
      </w:tr>
    </w:tbl>
    <w:bookmarkStart w:name="z753" w:id="7"/>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насаналы даму трансферттерінің сомасын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263"/>
        <w:gridCol w:w="2803"/>
        <w:gridCol w:w="2506"/>
        <w:gridCol w:w="2507"/>
        <w:gridCol w:w="2507"/>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Ұлттық қор есебінен</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16 825 620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7 112 485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3 100 000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9 713 135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52 214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52 214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2 041 889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1 343 143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698 746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1 162 640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662 640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3 628 467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2 620 252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1 008 215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165 000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1 796 881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1 646 881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1 319 621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775 364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400 000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544 257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497 517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497 517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115 227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115 227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24 547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24 547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1 823 404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762 191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1 061 213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9 023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9 023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135 019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135 019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3 423 154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811 535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2 611 619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425"/>
      </w:tblGrid>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9-қосымша</w:t>
            </w:r>
          </w:p>
        </w:tc>
      </w:tr>
      <w:tr>
        <w:trPr>
          <w:trHeight w:val="30" w:hRule="atLeast"/>
        </w:trPr>
        <w:tc>
          <w:tcPr>
            <w:tcW w:w="86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12 –қосымша</w:t>
            </w:r>
          </w:p>
        </w:tc>
      </w:tr>
    </w:tbl>
    <w:bookmarkStart w:name="z777" w:id="8"/>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39"/>
        <w:gridCol w:w="3464"/>
        <w:gridCol w:w="2844"/>
        <w:gridCol w:w="346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3 068 459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503 771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2 564 688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53 248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15 722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37 526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14 533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14 533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300 097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220 146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79 951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439 096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439 096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6 609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6 609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59 135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59 135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75 045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75 045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14 698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14 698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14 223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14 223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269 403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269 403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159 478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16 499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142 979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1 544 559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251 404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1 293 155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10-қосымша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13 –қосымша</w:t>
            </w:r>
          </w:p>
        </w:tc>
      </w:tr>
    </w:tbl>
    <w:bookmarkStart w:name="z801" w:id="9"/>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4 685 309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521 854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4 163 455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62 495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62 495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64 154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64 154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195 120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189 120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11 983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11 983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48 991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48 991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447 801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444 667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79 350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79 350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87 717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87 717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144 140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144 140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59 509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32 821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26 688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3 309 312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296 779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3 012 533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11-қосымша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14 –қосымша</w:t>
            </w:r>
          </w:p>
        </w:tc>
      </w:tr>
    </w:tbl>
    <w:bookmarkStart w:name="z823" w:id="10"/>
    <w:p>
      <w:pPr>
        <w:spacing w:after="0"/>
        <w:ind w:left="0"/>
        <w:jc w:val="left"/>
      </w:pPr>
      <w:r>
        <w:rPr>
          <w:rFonts w:ascii="Times New Roman"/>
          <w:b/>
          <w:i w:val="false"/>
          <w:color w:val="000000"/>
        </w:rPr>
        <w:t xml:space="preserve"> Су жүйелерін дамытуға аудандар мен қалалар бюджеттеріне берілетін нысаналы даму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636"/>
        <w:gridCol w:w="3246"/>
        <w:gridCol w:w="3246"/>
        <w:gridCol w:w="324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8 279 316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1 104 912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7 174 404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674 391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674 391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603 072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603 072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186 976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127 581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59 395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448 739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142 514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306 225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193 842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193 842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1 307 137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438 723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868 414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261 371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233 302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28 069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139 564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139 564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18 000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18 000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623 211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623 211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513 657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513 657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435 531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435 531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1 057 676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1 057 676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490 274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162 792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327 482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417 581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417 581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308 982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308 982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12-қосымша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15 –қосымша</w:t>
            </w:r>
          </w:p>
        </w:tc>
      </w:tr>
    </w:tbl>
    <w:bookmarkStart w:name="z849" w:id="11"/>
    <w:p>
      <w:pPr>
        <w:spacing w:after="0"/>
        <w:ind w:left="0"/>
        <w:jc w:val="left"/>
      </w:pPr>
      <w:r>
        <w:rPr>
          <w:rFonts w:ascii="Times New Roman"/>
          <w:b/>
          <w:i w:val="false"/>
          <w:color w:val="000000"/>
        </w:rPr>
        <w:t xml:space="preserve"> Коммуналдық шаруашылықты дамытуға аудандық және қалалық бюджеттерге берілетін нысаналы даму трансферттерінің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39"/>
        <w:gridCol w:w="3464"/>
        <w:gridCol w:w="2844"/>
        <w:gridCol w:w="346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4 248 552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951 268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3 297 284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825 010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775 010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272 043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272 043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132 694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236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132 458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349 120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20 162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328 958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771 532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771 532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456 477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194 348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262 129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28 558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28 558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9 499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9 499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568 736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517 033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51 703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219 489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169 489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141 410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141 410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408 208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408 208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13-қосымша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16 –қосымша</w:t>
            </w:r>
          </w:p>
        </w:tc>
      </w:tr>
    </w:tbl>
    <w:bookmarkStart w:name="z871" w:id="12"/>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облыстық бюджет есебінен берілетін нысаналы даму трансферттерінің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1 550 448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118 016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1 416 129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14-қосымша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18 –қосымша</w:t>
            </w:r>
          </w:p>
        </w:tc>
      </w:tr>
    </w:tbl>
    <w:bookmarkStart w:name="z882" w:id="13"/>
    <w:p>
      <w:pPr>
        <w:spacing w:after="0"/>
        <w:ind w:left="0"/>
        <w:jc w:val="left"/>
      </w:pPr>
      <w:r>
        <w:rPr>
          <w:rFonts w:ascii="Times New Roman"/>
          <w:b/>
          <w:i w:val="false"/>
          <w:color w:val="000000"/>
        </w:rPr>
        <w:t xml:space="preserve"> Мемлекет мұқтажы үшін жер учаскелерін алуға республикалық бюджеттен аудандар мен қалалар бюджеттеріне берілетін ағымдағы нысаналы трансферттердің сомасын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646 541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33 422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1 252 337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455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4 838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18 638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15-қосымша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19 –қосымша</w:t>
            </w:r>
          </w:p>
        </w:tc>
      </w:tr>
    </w:tbl>
    <w:bookmarkStart w:name="z894" w:id="14"/>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берілетін ағымдағы нысалы трансферттерді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817"/>
        <w:gridCol w:w="705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239 452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12 795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1 022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27 373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99 190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19 510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77 346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7"/>
        <w:gridCol w:w="5433"/>
      </w:tblGrid>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шешіміне 16-қосымша</w:t>
            </w:r>
          </w:p>
        </w:tc>
      </w:tr>
      <w:tr>
        <w:trPr>
          <w:trHeight w:val="30" w:hRule="atLeast"/>
        </w:trPr>
        <w:tc>
          <w:tcPr>
            <w:tcW w:w="8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шешіміне 20 –қосымша</w:t>
            </w:r>
          </w:p>
        </w:tc>
      </w:tr>
    </w:tbl>
    <w:bookmarkStart w:name="z908" w:id="15"/>
    <w:p>
      <w:pPr>
        <w:spacing w:after="0"/>
        <w:ind w:left="0"/>
        <w:jc w:val="left"/>
      </w:pPr>
      <w:r>
        <w:rPr>
          <w:rFonts w:ascii="Times New Roman"/>
          <w:b/>
          <w:i w:val="false"/>
          <w:color w:val="000000"/>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аудандар мен қалалар бюджеттеріне берілетін ағымдағы нысаналы трансферттердің сомасын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195"/>
        <w:gridCol w:w="3576"/>
        <w:gridCol w:w="725"/>
        <w:gridCol w:w="205"/>
        <w:gridCol w:w="4358"/>
      </w:tblGrid>
      <w:tr>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4 208 327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151 883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214 076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120 499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515 463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138 468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327 731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328 633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115 703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372 257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176 496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123 100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292 587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231 776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135 851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327 513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209 940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111 736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264 564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50 051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