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04b65" w14:textId="4504b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ауданы бойынша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әкімдігінің 2015 жылғы 17 қарашадағы № 259 қаулысы. Ақтөбе облысының Әділет департаментінде 2015 жылғы 14 желтоқсанда № 4636 болып тіркелді. Күші жойылды - Ақтөбе облысы Шалқар ауданы әкімдігінің 2021 жылғы 11 ақпандағы № 20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Шалқар ауданы әкімдігінің 11.02.2021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тақырыбы жаңа редакцияда – Ақтөбе облысы Шалқар ауданы әкімдігінің 22.11.2017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тармағының 8-1) тармақшасына сәйкес, Шалқар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Шалқар ауданы бойынша мектепке дейінгі тәрбие мен оқытуға мемлекеттік білім беру тапсырысы, ата-ана төлемақысының мөлшері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Шалқар ауданы әкімдігінің 22.11.2017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Д. Қарашолақоваға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Данағұлов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ауданы әкімдігінің 2015 жылғы 17 қарашадағы № 259 қаулысымен бекітілген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Шалқар ауданы бойынша мектепке дейінгі тәрбие мен оқытуға мемлекеттік білім беру тапсырысы, ата-ана төлемақысының мөлшері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Ақтөбе облысы Шалқар ауданы әкімдігінің 15.05.2020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5237"/>
        <w:gridCol w:w="1412"/>
        <w:gridCol w:w="1900"/>
        <w:gridCol w:w="2835"/>
      </w:tblGrid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шығындардың орташа құны (теңге)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ата–ана төлемақысының бір күнге мөлшері (теңге)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"Ақтөбе облысы Шалқар ауданы Шалқар қаласы әкімінің аппараты" мемлекеттік мекемесінің "№12 бөбекжай-бақшасы" мемлекеттік коммуналдық қазыналық кәсіпорыны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  <w:r>
              <w:br/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Шалқар ауданы Шалқар қаласы әкімінің аппараты" мемлекеттік мекемесінің "Қарлығаш" бөбекжай-бақшасы" мемлекеттік коммуналдық қазыналық кәсіпорыны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  <w:r>
              <w:br/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Шалқар ауданы Шалқар қаласы әкімінің аппараты" мемлекеттік мекемесінің "Еркемай" бөбекжай-бақшасы" мемлекеттік коммуналдық қазыналық кәсіпорыны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  <w:r>
              <w:br/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"Ақтөбе облысы Шалқар ауданы Шалқар қаласы әкімінің аппараты" мемлекеттік мекемесінің "Нұрсәт" бөбекжай-бақшасы" мемлекеттік коммуналдық қазыналық кәсіпорыны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  <w:r>
              <w:br/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"Ақтөбе облысы Шалқар ауданы Шалқар қаласы әкімінің аппараты" мемлекеттік мекемесінің "Бәйтерек" бөбекжай-бақшасы" мемлекеттік коммуналдық қазыналық кәсіпорыны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  <w:r>
              <w:br/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Шалқар ауданы Шалқар қаласы әкімінің аппараты" мемлекеттік мекемесінің "Болашақ" бөбекжай-балабақшасы" мемлекеттік коммуналдық қазыналық кәсіпорыны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"Балабақша "Нұр-Тілек" жауапкершілігі шектеулі серіктестігі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"Детский сад ТОО "Салтанат-Эль" жауапкершілігі шектеулі серіктестігі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"Балабақша Нұр-Дана ДС+" жауапкершілігі шектеулі серіктестігінің Шалқар қаласындағы филиалы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"Нұр-Бота" жауапкершілігі шектеулі серіктестігі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Жауапкершілігі шектеулі серіктестігі "Alihan Shalkar"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 ЗЕРЕ" Жауапкершілігі шектеулі серіктестігі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Шалқар ауданы Жаңақоныс ауылдық округі әкімінің аппараты" мемлекеттік мекемесінің "Нартайлақ" бөбекжай-бақшасы" мемлекеттік коммуналдық қазыналық кәсіпорыны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Шалқар ауданы Қауылжыр ауылдық округі әкімінің аппараты" мемлекеттік мекемесінің "Ақбота" бөбекжай-бақшасы" мемлекеттік коммуналдық қазыналық кәсіпорыны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"Ақтөбе облысы Шалқар ауданы Есет Көтібарұлы ауылдық округі әкімінің аппараты" мемлекеттік мекемесінің "Шұғыла" бөбекжай-бақшасы" мемлекеттік коммуналдық қазыналық кәсіпорыны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"Ақтөбе облысы Шалқар ауданы Шалқар ауылдық округі әкімінің аппараты" мемлекеттік мекемесінің "Балбөбек" бөбекжай-бақшасы" мемлекеттік коммуналдық қазыналық кәсіпорыны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"Ақтөбе облысы Шалқар ауданы Ақтоғай ауылдық округі әкімінің аппараты" мемлекеттік мекемесінің "Қызғалдақ" бөбекжай-бақшасы" мемлекеттік коммуналдық қазыналық кәсіпорыны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Шалқар ауданы Тоғыз ауылдық округі әкімінің аппараты" мемлекеттік мекемесінің "Жауқазын" бөбекжай-бақшасы" мемлекеттік коммуналдық қазыналық кәсіпорыны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Шалқар ауданы Шетырғыз ауылдық округі әкімінің аппараты" мемлекеттік мекемесінің "Толағай" бөбекжай-бақшасы" мемлекеттік коммуналдық қазыналық кәсіпорыны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Шалқар ауданы Мөңке би ауылдық округі әкімінің аппараты" мемлекеттік мекемесінің "Балдәурен" бөбекжай-бақшасы" мемлекеттік коммуналдық қазыналық кәсіпорыны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"Ақтөбе облысы Шалқар ауданы Кішіқұм ауылдық округі әкімінің аппараты" мемлекеттік мекемесінің "Бәйшешек" бөбекжай-бақшасы" мемлекеттік коммуналдық қазыналық кәсіпорыны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Шалқар ауданы Кішіқұм ауылдық округі әкімінің аппараты" мемлекеттік мекемесінің "Құралай" бөбекжай-бақшасы" мемлекеттік коммуналдық қазыналық кәсіпорыны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Шалқар ауданы Бершүгір ауылдық округі әкімінің аппараты "Аружан" бөбекжай-бақшасы" мемлекеттік коммуналдық қазыналық кәсіпорыны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"Ақтөбе облысы Шалқар ауданы Бершүгір ауылдық округі әкімінің аппараты" мемлекеттік мекемесінің "Балбұлақ" бөбекжай-бақшасы" мемлекеттік коммуналдық қазыналық кәсіпорыны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  <w:r>
              <w:br/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Шалқар ауданы Бершүгір ауылдық округі әкімінің аппараты" мемлекеттік мекемесінің "Балбала" бөбекжай-бақшасы" мемлекеттік коммуналдық қазыналық кәсіпорыны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"Ақтөбе облысы Шалқар ауданы Бозой ауылдық округі әкімінің аппараты" мемлекеттік мекемесінің "Ертөстік" бөбекжай-бақшасы" мемлекеттік коммуналдық қазыналық кәсіпорыны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  <w:r>
              <w:br/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Шалқар ауданы Айшуақ ауылдық округі әкімінің аппараты" мемлекеттік мекемесінің "Айгөлек" бөбекжай-бақшасы" мемлекеттік коммуналдық қазыналық кәсіпорыны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