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881c1" w14:textId="1b881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2016-2018 жылдарға арналған Қобда ауданының бюджетін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Қобда аудандық мәслихатының 2015 жылғы 23 желтоқсандағы № 227 шешімі. Ақтөбе облысының Әділет департаментінде 2016 жылғы 22 қаңтарда № 4700 болып тіркелді. 2017 жылдың 1 қаңтарына дейін қолданыста болды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Бюджеттік кодексінің </w:t>
      </w:r>
      <w:r>
        <w:rPr>
          <w:rFonts w:ascii="Times New Roman"/>
          <w:b w:val="false"/>
          <w:i w:val="false"/>
          <w:color w:val="000000"/>
          <w:sz w:val="28"/>
        </w:rPr>
        <w:t>9- бабының</w:t>
      </w:r>
      <w:r>
        <w:rPr>
          <w:rFonts w:ascii="Times New Roman"/>
          <w:b w:val="false"/>
          <w:i w:val="false"/>
          <w:color w:val="000000"/>
          <w:sz w:val="28"/>
        </w:rPr>
        <w:t xml:space="preserve"> 2 тармағына,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және Ақтөбе облыстық мәслихатының 2015 жылғы 11 желтоқсандағы "2016-2018 жылдарға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сәйкес, Қобда аудандық мәслихат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2016-2018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2016 жылға мынадай көлемде бекітілсін:</w:t>
      </w:r>
      <w:r>
        <w:br/>
      </w:r>
      <w:r>
        <w:rPr>
          <w:rFonts w:ascii="Times New Roman"/>
          <w:b w:val="false"/>
          <w:i w:val="false"/>
          <w:color w:val="000000"/>
          <w:sz w:val="28"/>
        </w:rPr>
        <w:t>
      1) кірістер – 3 701 292,0 мың теңге;</w:t>
      </w:r>
      <w:r>
        <w:br/>
      </w:r>
      <w:r>
        <w:rPr>
          <w:rFonts w:ascii="Times New Roman"/>
          <w:b w:val="false"/>
          <w:i w:val="false"/>
          <w:color w:val="000000"/>
          <w:sz w:val="28"/>
        </w:rPr>
        <w:t>
      оның ішінде:</w:t>
      </w:r>
      <w:r>
        <w:br/>
      </w:r>
      <w:r>
        <w:rPr>
          <w:rFonts w:ascii="Times New Roman"/>
          <w:b w:val="false"/>
          <w:i w:val="false"/>
          <w:color w:val="000000"/>
          <w:sz w:val="28"/>
        </w:rPr>
        <w:t>
      салықтық түсімдер бойынша - 352 648 мың теңге;</w:t>
      </w:r>
      <w:r>
        <w:br/>
      </w:r>
      <w:r>
        <w:rPr>
          <w:rFonts w:ascii="Times New Roman"/>
          <w:b w:val="false"/>
          <w:i w:val="false"/>
          <w:color w:val="000000"/>
          <w:sz w:val="28"/>
        </w:rPr>
        <w:t>
      салықтық емес түсімдер бойынша - 4 527,1 мың теңге;</w:t>
      </w:r>
      <w:r>
        <w:br/>
      </w:r>
      <w:r>
        <w:rPr>
          <w:rFonts w:ascii="Times New Roman"/>
          <w:b w:val="false"/>
          <w:i w:val="false"/>
          <w:color w:val="000000"/>
          <w:sz w:val="28"/>
        </w:rPr>
        <w:t xml:space="preserve">
      негiзгi капиталды сатудан түсетiн түсiмдер бойынша - 2 900 мың теңге; </w:t>
      </w:r>
      <w:r>
        <w:br/>
      </w:r>
      <w:r>
        <w:rPr>
          <w:rFonts w:ascii="Times New Roman"/>
          <w:b w:val="false"/>
          <w:i w:val="false"/>
          <w:color w:val="000000"/>
          <w:sz w:val="28"/>
        </w:rPr>
        <w:t>
      трансферттер түсімдері бойынша - 3 341 216,9 мың теңге;</w:t>
      </w:r>
      <w:r>
        <w:br/>
      </w:r>
      <w:r>
        <w:rPr>
          <w:rFonts w:ascii="Times New Roman"/>
          <w:b w:val="false"/>
          <w:i w:val="false"/>
          <w:color w:val="000000"/>
          <w:sz w:val="28"/>
        </w:rPr>
        <w:t>
      2) шығындар - 3 704 103,9 мың теңге;</w:t>
      </w:r>
      <w:r>
        <w:br/>
      </w:r>
      <w:r>
        <w:rPr>
          <w:rFonts w:ascii="Times New Roman"/>
          <w:b w:val="false"/>
          <w:i w:val="false"/>
          <w:color w:val="000000"/>
          <w:sz w:val="28"/>
        </w:rPr>
        <w:t>
      таза бюджеттік кредит беру - 35 866,7 мың теңге;</w:t>
      </w:r>
      <w:r>
        <w:br/>
      </w:r>
      <w:r>
        <w:rPr>
          <w:rFonts w:ascii="Times New Roman"/>
          <w:b w:val="false"/>
          <w:i w:val="false"/>
          <w:color w:val="000000"/>
          <w:sz w:val="28"/>
        </w:rPr>
        <w:t>
      оның ішінде:</w:t>
      </w:r>
      <w:r>
        <w:br/>
      </w:r>
      <w:r>
        <w:rPr>
          <w:rFonts w:ascii="Times New Roman"/>
          <w:b w:val="false"/>
          <w:i w:val="false"/>
          <w:color w:val="000000"/>
          <w:sz w:val="28"/>
        </w:rPr>
        <w:t>
      бюджеттік кредиттер - 47 423 мың теңге;</w:t>
      </w:r>
      <w:r>
        <w:br/>
      </w:r>
      <w:r>
        <w:rPr>
          <w:rFonts w:ascii="Times New Roman"/>
          <w:b w:val="false"/>
          <w:i w:val="false"/>
          <w:color w:val="000000"/>
          <w:sz w:val="28"/>
        </w:rPr>
        <w:t>
      бюджеттік кредиттерді өтеу – 11 556,3 мың теңге;</w:t>
      </w:r>
      <w:r>
        <w:br/>
      </w:r>
      <w:r>
        <w:rPr>
          <w:rFonts w:ascii="Times New Roman"/>
          <w:b w:val="false"/>
          <w:i w:val="false"/>
          <w:color w:val="000000"/>
          <w:sz w:val="28"/>
        </w:rPr>
        <w:t xml:space="preserve">
      4) қаржы активтерiмен жасалатын операциялар бойынша сальдо - 0 мың теңге; </w:t>
      </w:r>
      <w:r>
        <w:br/>
      </w:r>
      <w:r>
        <w:rPr>
          <w:rFonts w:ascii="Times New Roman"/>
          <w:b w:val="false"/>
          <w:i w:val="false"/>
          <w:color w:val="000000"/>
          <w:sz w:val="28"/>
        </w:rPr>
        <w:t>
      оның ішінде:</w:t>
      </w:r>
      <w:r>
        <w:br/>
      </w:r>
      <w:r>
        <w:rPr>
          <w:rFonts w:ascii="Times New Roman"/>
          <w:b w:val="false"/>
          <w:i w:val="false"/>
          <w:color w:val="000000"/>
          <w:sz w:val="28"/>
        </w:rPr>
        <w:t>
      қаржы активтерiн сатып алу - 0 мың теңге;</w:t>
      </w:r>
      <w:r>
        <w:br/>
      </w:r>
      <w:r>
        <w:rPr>
          <w:rFonts w:ascii="Times New Roman"/>
          <w:b w:val="false"/>
          <w:i w:val="false"/>
          <w:color w:val="000000"/>
          <w:sz w:val="28"/>
        </w:rPr>
        <w:t>
      5) бюджет тапшылығы - - 38 678,9 мың теңге;</w:t>
      </w:r>
      <w:r>
        <w:br/>
      </w:r>
      <w:r>
        <w:rPr>
          <w:rFonts w:ascii="Times New Roman"/>
          <w:b w:val="false"/>
          <w:i w:val="false"/>
          <w:color w:val="000000"/>
          <w:sz w:val="28"/>
        </w:rPr>
        <w:t>
      6) бюджет тапшылығын қаржыландыру - 38 678,9 мың теңге.</w:t>
      </w:r>
      <w:r>
        <w:br/>
      </w:r>
      <w:r>
        <w:rPr>
          <w:rFonts w:ascii="Times New Roman"/>
          <w:b w:val="false"/>
          <w:i w:val="false"/>
          <w:color w:val="000000"/>
          <w:sz w:val="28"/>
        </w:rPr>
        <w:t>
</w:t>
      </w:r>
      <w:r>
        <w:rPr>
          <w:rFonts w:ascii="Times New Roman"/>
          <w:b w:val="false"/>
          <w:i w:val="false"/>
          <w:color w:val="ff0000"/>
          <w:sz w:val="28"/>
        </w:rPr>
        <w:t xml:space="preserve">      Ескерту. 1 тармаққа өзгерістер енгізілді - Ақтөбе облысы Қобда аудандық мәслихатының 29.02.2016 </w:t>
      </w:r>
      <w:r>
        <w:rPr>
          <w:rFonts w:ascii="Times New Roman"/>
          <w:b w:val="false"/>
          <w:i w:val="false"/>
          <w:color w:val="ff0000"/>
          <w:sz w:val="28"/>
        </w:rPr>
        <w:t>№ 261</w:t>
      </w:r>
      <w:r>
        <w:rPr>
          <w:rFonts w:ascii="Times New Roman"/>
          <w:b w:val="false"/>
          <w:i w:val="false"/>
          <w:color w:val="ff0000"/>
          <w:sz w:val="28"/>
        </w:rPr>
        <w:t xml:space="preserve"> (01.01.2016 бастап қолданысқа енгізіледі); 08.04.2016 </w:t>
      </w:r>
      <w:r>
        <w:rPr>
          <w:rFonts w:ascii="Times New Roman"/>
          <w:b w:val="false"/>
          <w:i w:val="false"/>
          <w:color w:val="ff0000"/>
          <w:sz w:val="28"/>
        </w:rPr>
        <w:t>№ 13</w:t>
      </w:r>
      <w:r>
        <w:rPr>
          <w:rFonts w:ascii="Times New Roman"/>
          <w:b w:val="false"/>
          <w:i w:val="false"/>
          <w:color w:val="ff0000"/>
          <w:sz w:val="28"/>
        </w:rPr>
        <w:t xml:space="preserve"> (01.01.2016 бастап қолданысқа енгізіледі); 02.07.2016 </w:t>
      </w:r>
      <w:r>
        <w:rPr>
          <w:rFonts w:ascii="Times New Roman"/>
          <w:b w:val="false"/>
          <w:i w:val="false"/>
          <w:color w:val="ff0000"/>
          <w:sz w:val="28"/>
        </w:rPr>
        <w:t>№ 30</w:t>
      </w:r>
      <w:r>
        <w:rPr>
          <w:rFonts w:ascii="Times New Roman"/>
          <w:b w:val="false"/>
          <w:i w:val="false"/>
          <w:color w:val="ff0000"/>
          <w:sz w:val="28"/>
        </w:rPr>
        <w:t xml:space="preserve"> (01.01.2016 бастап қолданысқа енгізіледі); 26.08.2016 </w:t>
      </w:r>
      <w:r>
        <w:rPr>
          <w:rFonts w:ascii="Times New Roman"/>
          <w:b w:val="false"/>
          <w:i w:val="false"/>
          <w:color w:val="ff0000"/>
          <w:sz w:val="28"/>
        </w:rPr>
        <w:t>№ 36</w:t>
      </w:r>
      <w:r>
        <w:rPr>
          <w:rFonts w:ascii="Times New Roman"/>
          <w:b w:val="false"/>
          <w:i w:val="false"/>
          <w:color w:val="ff0000"/>
          <w:sz w:val="28"/>
        </w:rPr>
        <w:t xml:space="preserve"> (01.01.2016 бастап қолданысқа енгізіледі); 31.10.2016 </w:t>
      </w:r>
      <w:r>
        <w:rPr>
          <w:rFonts w:ascii="Times New Roman"/>
          <w:b w:val="false"/>
          <w:i w:val="false"/>
          <w:color w:val="ff0000"/>
          <w:sz w:val="28"/>
        </w:rPr>
        <w:t>№ 45</w:t>
      </w:r>
      <w:r>
        <w:rPr>
          <w:rFonts w:ascii="Times New Roman"/>
          <w:b w:val="false"/>
          <w:i w:val="false"/>
          <w:color w:val="ff0000"/>
          <w:sz w:val="28"/>
        </w:rPr>
        <w:t xml:space="preserve"> (01.01.2016 бастап қолданысқа енгізіледі); 02.12.2016 </w:t>
      </w:r>
      <w:r>
        <w:rPr>
          <w:rFonts w:ascii="Times New Roman"/>
          <w:b w:val="false"/>
          <w:i w:val="false"/>
          <w:color w:val="ff0000"/>
          <w:sz w:val="28"/>
        </w:rPr>
        <w:t>№ 47</w:t>
      </w:r>
      <w:r>
        <w:rPr>
          <w:rFonts w:ascii="Times New Roman"/>
          <w:b w:val="false"/>
          <w:i w:val="false"/>
          <w:color w:val="ff0000"/>
          <w:sz w:val="28"/>
        </w:rPr>
        <w:t xml:space="preserve"> (01.01.2016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2. Аудандық бюджеттің кірісіне мыналар есептелетін болып белгіленсін:</w:t>
      </w:r>
      <w:r>
        <w:br/>
      </w:r>
      <w:r>
        <w:rPr>
          <w:rFonts w:ascii="Times New Roman"/>
          <w:b w:val="false"/>
          <w:i w:val="false"/>
          <w:color w:val="000000"/>
          <w:sz w:val="28"/>
        </w:rPr>
        <w:t>
      төлем көзінен салық салынатын табыстардан ұсталатын жеке табыс салығы;</w:t>
      </w:r>
      <w:r>
        <w:br/>
      </w:r>
      <w:r>
        <w:rPr>
          <w:rFonts w:ascii="Times New Roman"/>
          <w:b w:val="false"/>
          <w:i w:val="false"/>
          <w:color w:val="000000"/>
          <w:sz w:val="28"/>
        </w:rPr>
        <w:t>
      төлем көзінен салық салынбайтын табыстардан ұсталатын жеке табыс салығы;</w:t>
      </w:r>
      <w:r>
        <w:br/>
      </w:r>
      <w:r>
        <w:rPr>
          <w:rFonts w:ascii="Times New Roman"/>
          <w:b w:val="false"/>
          <w:i w:val="false"/>
          <w:color w:val="000000"/>
          <w:sz w:val="28"/>
        </w:rPr>
        <w:t>
      әлеуметтік салық;</w:t>
      </w:r>
      <w:r>
        <w:br/>
      </w:r>
      <w:r>
        <w:rPr>
          <w:rFonts w:ascii="Times New Roman"/>
          <w:b w:val="false"/>
          <w:i w:val="false"/>
          <w:color w:val="000000"/>
          <w:sz w:val="28"/>
        </w:rPr>
        <w:t>
      заңды тұлғалардың және жеке кәсіпкерлердің мүлкіне салынатын салық;</w:t>
      </w:r>
      <w:r>
        <w:br/>
      </w:r>
      <w:r>
        <w:rPr>
          <w:rFonts w:ascii="Times New Roman"/>
          <w:b w:val="false"/>
          <w:i w:val="false"/>
          <w:color w:val="000000"/>
          <w:sz w:val="28"/>
        </w:rPr>
        <w:t>
      жеке тұлғалардың мүлкіне салынатын салық;</w:t>
      </w:r>
      <w:r>
        <w:br/>
      </w:r>
      <w:r>
        <w:rPr>
          <w:rFonts w:ascii="Times New Roman"/>
          <w:b w:val="false"/>
          <w:i w:val="false"/>
          <w:color w:val="000000"/>
          <w:sz w:val="28"/>
        </w:rPr>
        <w:t>
      елдi мекендер жерлерiне жеке тұлғалардан алынатын жер салығы;</w:t>
      </w:r>
      <w:r>
        <w:br/>
      </w:r>
      <w:r>
        <w:rPr>
          <w:rFonts w:ascii="Times New Roman"/>
          <w:b w:val="false"/>
          <w:i w:val="false"/>
          <w:color w:val="000000"/>
          <w:sz w:val="28"/>
        </w:rPr>
        <w:t>
      елдi мекендердің жерлерiне жеке тұлғалардан алынатын жер салығын қоспағанда, жер салығы;</w:t>
      </w:r>
      <w:r>
        <w:br/>
      </w:r>
      <w:r>
        <w:rPr>
          <w:rFonts w:ascii="Times New Roman"/>
          <w:b w:val="false"/>
          <w:i w:val="false"/>
          <w:color w:val="000000"/>
          <w:sz w:val="28"/>
        </w:rPr>
        <w:t xml:space="preserve">
      заңды тұлғалардан көлiк құралдарына салынатын салық; </w:t>
      </w:r>
      <w:r>
        <w:br/>
      </w:r>
      <w:r>
        <w:rPr>
          <w:rFonts w:ascii="Times New Roman"/>
          <w:b w:val="false"/>
          <w:i w:val="false"/>
          <w:color w:val="000000"/>
          <w:sz w:val="28"/>
        </w:rPr>
        <w:t xml:space="preserve">
      жеке тұлғалардан көлiк құралдарына салынатын салық; </w:t>
      </w:r>
      <w:r>
        <w:br/>
      </w:r>
      <w:r>
        <w:rPr>
          <w:rFonts w:ascii="Times New Roman"/>
          <w:b w:val="false"/>
          <w:i w:val="false"/>
          <w:color w:val="000000"/>
          <w:sz w:val="28"/>
        </w:rPr>
        <w:t>
      бірыңғай жер салығы;</w:t>
      </w:r>
      <w:r>
        <w:br/>
      </w:r>
      <w:r>
        <w:rPr>
          <w:rFonts w:ascii="Times New Roman"/>
          <w:b w:val="false"/>
          <w:i w:val="false"/>
          <w:color w:val="000000"/>
          <w:sz w:val="28"/>
        </w:rPr>
        <w:t>
      заңды және жеке тұлғалар бөлшек саудада өткізетін, сондай-ақ өзінің өндірістік мұқтаждарына пайдаланылатын бензин (авиациялықты қоспағанда);</w:t>
      </w:r>
      <w:r>
        <w:br/>
      </w:r>
      <w:r>
        <w:rPr>
          <w:rFonts w:ascii="Times New Roman"/>
          <w:b w:val="false"/>
          <w:i w:val="false"/>
          <w:color w:val="000000"/>
          <w:sz w:val="28"/>
        </w:rPr>
        <w:t>
      заңды және жеке тұлғаларға бөлшек саудада өткізетін, сондай-ақ өз өндірістік мұқтаждарына пайдаланылатын дизель отыны;</w:t>
      </w:r>
      <w:r>
        <w:br/>
      </w:r>
      <w:r>
        <w:rPr>
          <w:rFonts w:ascii="Times New Roman"/>
          <w:b w:val="false"/>
          <w:i w:val="false"/>
          <w:color w:val="000000"/>
          <w:sz w:val="28"/>
        </w:rPr>
        <w:t>
      жер учаскелерін пайдаланған үшін алынатын алым;</w:t>
      </w:r>
      <w:r>
        <w:br/>
      </w:r>
      <w:r>
        <w:rPr>
          <w:rFonts w:ascii="Times New Roman"/>
          <w:b w:val="false"/>
          <w:i w:val="false"/>
          <w:color w:val="000000"/>
          <w:sz w:val="28"/>
        </w:rPr>
        <w:t>
      жеке кәсіпкерлерді мемлекеттік тіркегені үшін алынатын алым;</w:t>
      </w:r>
      <w:r>
        <w:br/>
      </w:r>
      <w:r>
        <w:rPr>
          <w:rFonts w:ascii="Times New Roman"/>
          <w:b w:val="false"/>
          <w:i w:val="false"/>
          <w:color w:val="000000"/>
          <w:sz w:val="28"/>
        </w:rPr>
        <w:t xml:space="preserve">
      қызметтің жекелеген түрлерімен айналысу құқығы үшін лицензиялық алым; </w:t>
      </w:r>
      <w:r>
        <w:br/>
      </w:r>
      <w:r>
        <w:rPr>
          <w:rFonts w:ascii="Times New Roman"/>
          <w:b w:val="false"/>
          <w:i w:val="false"/>
          <w:color w:val="000000"/>
          <w:sz w:val="28"/>
        </w:rPr>
        <w:t>
      заңды тұлғаларды мемлекеттік тіркегені және филиалдар мен өкілдіктерді есептік тіркегені, сондай-ақ оларды қайта тіркегені үшін алым;</w:t>
      </w:r>
      <w:r>
        <w:br/>
      </w:r>
      <w:r>
        <w:rPr>
          <w:rFonts w:ascii="Times New Roman"/>
          <w:b w:val="false"/>
          <w:i w:val="false"/>
          <w:color w:val="000000"/>
          <w:sz w:val="28"/>
        </w:rPr>
        <w:t>
      жылжымалы мүлікті кепілдікке салуды мемлекеттік тіркегені үшін алынатын алым;</w:t>
      </w:r>
      <w:r>
        <w:br/>
      </w:r>
      <w:r>
        <w:rPr>
          <w:rFonts w:ascii="Times New Roman"/>
          <w:b w:val="false"/>
          <w:i w:val="false"/>
          <w:color w:val="000000"/>
          <w:sz w:val="28"/>
        </w:rPr>
        <w:t>
      көлік құралдарын мемлекеттік тіркегені, сондай-ақ оларды қайта тіркегені үшін алым;</w:t>
      </w:r>
      <w:r>
        <w:br/>
      </w:r>
      <w:r>
        <w:rPr>
          <w:rFonts w:ascii="Times New Roman"/>
          <w:b w:val="false"/>
          <w:i w:val="false"/>
          <w:color w:val="000000"/>
          <w:sz w:val="28"/>
        </w:rPr>
        <w:t>
      жылжымайтын мүлікке және олармен мәміле жасау құқығын мемлекеттік тіркегені үшін алынатын алым;</w:t>
      </w:r>
      <w:r>
        <w:br/>
      </w:r>
      <w:r>
        <w:rPr>
          <w:rFonts w:ascii="Times New Roman"/>
          <w:b w:val="false"/>
          <w:i w:val="false"/>
          <w:color w:val="000000"/>
          <w:sz w:val="28"/>
        </w:rPr>
        <w:t>
      мемлекеттік баж;</w:t>
      </w:r>
      <w:r>
        <w:br/>
      </w:r>
      <w:r>
        <w:rPr>
          <w:rFonts w:ascii="Times New Roman"/>
          <w:b w:val="false"/>
          <w:i w:val="false"/>
          <w:color w:val="000000"/>
          <w:sz w:val="28"/>
        </w:rPr>
        <w:t xml:space="preserve">
      коммуналдық меншіктегі мүлікті жалдаудан түсетін кірістер; </w:t>
      </w:r>
      <w:r>
        <w:br/>
      </w:r>
      <w:r>
        <w:rPr>
          <w:rFonts w:ascii="Times New Roman"/>
          <w:b w:val="false"/>
          <w:i w:val="false"/>
          <w:color w:val="000000"/>
          <w:sz w:val="28"/>
        </w:rPr>
        <w:t>
      жергілікті мемлекеттік органдар салатын әкімшілік айыппұлдар, өсімпұлдар, санкциялар;</w:t>
      </w:r>
      <w:r>
        <w:br/>
      </w:r>
      <w:r>
        <w:rPr>
          <w:rFonts w:ascii="Times New Roman"/>
          <w:b w:val="false"/>
          <w:i w:val="false"/>
          <w:color w:val="000000"/>
          <w:sz w:val="28"/>
        </w:rPr>
        <w:t>
      жергіліктік бюджетке түсетін салықтық емес басқа да түсімдер;</w:t>
      </w:r>
      <w:r>
        <w:br/>
      </w:r>
      <w:r>
        <w:rPr>
          <w:rFonts w:ascii="Times New Roman"/>
          <w:b w:val="false"/>
          <w:i w:val="false"/>
          <w:color w:val="000000"/>
          <w:sz w:val="28"/>
        </w:rPr>
        <w:t>
      жер учаскелерін сатудан түсетін түсімдер.</w:t>
      </w:r>
      <w:r>
        <w:br/>
      </w:r>
      <w:r>
        <w:rPr>
          <w:rFonts w:ascii="Times New Roman"/>
          <w:b w:val="false"/>
          <w:i w:val="false"/>
          <w:color w:val="000000"/>
          <w:sz w:val="28"/>
        </w:rPr>
        <w:t>
      </w:t>
      </w:r>
      <w:r>
        <w:rPr>
          <w:rFonts w:ascii="Times New Roman"/>
          <w:b w:val="false"/>
          <w:i w:val="false"/>
          <w:color w:val="000000"/>
          <w:sz w:val="28"/>
        </w:rPr>
        <w:t xml:space="preserve">3. Қазақстан Республикасының "2016-2018 жылдарға арналған республикалық бюджеті туралы" Заңының </w:t>
      </w:r>
      <w:r>
        <w:rPr>
          <w:rFonts w:ascii="Times New Roman"/>
          <w:b w:val="false"/>
          <w:i w:val="false"/>
          <w:color w:val="000000"/>
          <w:sz w:val="28"/>
        </w:rPr>
        <w:t>5 бабына</w:t>
      </w:r>
      <w:r>
        <w:rPr>
          <w:rFonts w:ascii="Times New Roman"/>
          <w:b w:val="false"/>
          <w:i w:val="false"/>
          <w:color w:val="000000"/>
          <w:sz w:val="28"/>
        </w:rPr>
        <w:t xml:space="preserve"> сәйкес жұмыс берушілер еңбекке уақытша жарамсыздығы, жүктілігі мен босануы бойынша, бала туған кезде, жерлеуге есептеген, Мемлекеттік әлеуметтік сақтандыру қорынан төленіп келген жәрдемақы сомаларының аталған қорға аударымдардың есептелген сомаларынан асып түсуі нәтижесінде 1998 жылғы 31 желтоқсандағы жағдай бойынша құралған теріс сальдо ай сайын жалақы қорының 4 проценті шегінде әлеуметтік салық төлеу есебіне жатқызылады.</w:t>
      </w:r>
      <w:r>
        <w:br/>
      </w:r>
      <w:r>
        <w:rPr>
          <w:rFonts w:ascii="Times New Roman"/>
          <w:b w:val="false"/>
          <w:i w:val="false"/>
          <w:color w:val="000000"/>
          <w:sz w:val="28"/>
        </w:rPr>
        <w:t>
      </w:t>
      </w:r>
      <w:r>
        <w:rPr>
          <w:rFonts w:ascii="Times New Roman"/>
          <w:b w:val="false"/>
          <w:i w:val="false"/>
          <w:color w:val="000000"/>
          <w:sz w:val="28"/>
        </w:rPr>
        <w:t xml:space="preserve">4. Қазақстан Республикасының "2016-2018 жылдарға арналған республикалық бюджет туралы" Заңының </w:t>
      </w:r>
      <w:r>
        <w:rPr>
          <w:rFonts w:ascii="Times New Roman"/>
          <w:b w:val="false"/>
          <w:i w:val="false"/>
          <w:color w:val="000000"/>
          <w:sz w:val="28"/>
        </w:rPr>
        <w:t>11-бабына</w:t>
      </w:r>
      <w:r>
        <w:rPr>
          <w:rFonts w:ascii="Times New Roman"/>
          <w:b w:val="false"/>
          <w:i w:val="false"/>
          <w:color w:val="000000"/>
          <w:sz w:val="28"/>
        </w:rPr>
        <w:t xml:space="preserve"> сәйкес:</w:t>
      </w:r>
      <w:r>
        <w:br/>
      </w:r>
      <w:r>
        <w:rPr>
          <w:rFonts w:ascii="Times New Roman"/>
          <w:b w:val="false"/>
          <w:i w:val="false"/>
          <w:color w:val="000000"/>
          <w:sz w:val="28"/>
        </w:rPr>
        <w:t xml:space="preserve">
      2016 жылғы 1 қаңтардан бастап: </w:t>
      </w:r>
      <w:r>
        <w:br/>
      </w:r>
      <w:r>
        <w:rPr>
          <w:rFonts w:ascii="Times New Roman"/>
          <w:b w:val="false"/>
          <w:i w:val="false"/>
          <w:color w:val="000000"/>
          <w:sz w:val="28"/>
        </w:rPr>
        <w:t>
      1) жалақының ең төменгі мөлшері – 22859 теңге;</w:t>
      </w:r>
      <w:r>
        <w:br/>
      </w:r>
      <w:r>
        <w:rPr>
          <w:rFonts w:ascii="Times New Roman"/>
          <w:b w:val="false"/>
          <w:i w:val="false"/>
          <w:color w:val="000000"/>
          <w:sz w:val="28"/>
        </w:rPr>
        <w:t xml:space="preserve">
      2) Қазақстан Республикасының заңнамасына сәйкес жәрдемақыларды және өзге де әлеуметтік төлемдерді есептеу үшін, сондай-ақ айыппұл санкцияларын, салықтар мен басқа да төлемдерді қолдану үшін айлық есептік көрсеткіш – 2 121 теңге; </w:t>
      </w:r>
      <w:r>
        <w:br/>
      </w:r>
      <w:r>
        <w:rPr>
          <w:rFonts w:ascii="Times New Roman"/>
          <w:b w:val="false"/>
          <w:i w:val="false"/>
          <w:color w:val="000000"/>
          <w:sz w:val="28"/>
        </w:rPr>
        <w:t>
      3) базалық әлеуметтік төлемдердің мөлшерін есептеу үшін ең төменгі күнкөріс деңгейінің шамасы – 22 859 теңге мөлшерінде белгіленгені еске және басшылыққа алынсын.</w:t>
      </w:r>
      <w:r>
        <w:br/>
      </w:r>
      <w:r>
        <w:rPr>
          <w:rFonts w:ascii="Times New Roman"/>
          <w:b w:val="false"/>
          <w:i w:val="false"/>
          <w:color w:val="000000"/>
          <w:sz w:val="28"/>
        </w:rPr>
        <w:t>
      </w:t>
      </w:r>
      <w:r>
        <w:rPr>
          <w:rFonts w:ascii="Times New Roman"/>
          <w:b w:val="false"/>
          <w:i w:val="false"/>
          <w:color w:val="000000"/>
          <w:sz w:val="28"/>
        </w:rPr>
        <w:t xml:space="preserve">5. Қазақстан Республикасының "2016-2018 жылдарға арналған республикалық бюджет туралы" Заңының </w:t>
      </w:r>
      <w:r>
        <w:rPr>
          <w:rFonts w:ascii="Times New Roman"/>
          <w:b w:val="false"/>
          <w:i w:val="false"/>
          <w:color w:val="000000"/>
          <w:sz w:val="28"/>
        </w:rPr>
        <w:t>12-бабына</w:t>
      </w:r>
      <w:r>
        <w:rPr>
          <w:rFonts w:ascii="Times New Roman"/>
          <w:b w:val="false"/>
          <w:i w:val="false"/>
          <w:color w:val="000000"/>
          <w:sz w:val="28"/>
        </w:rPr>
        <w:t xml:space="preserve"> сәйкес 2016 жылғы 1 қаңтардан бастап азаматтық қызметшілерге еңбекақы төлеу жүйесінің жаңа моделі бойынша еңбекақы төлеу, сондай-ақ, оларға лауазымдық айлықақыларына ерекше еңбек жағдайлары үшін 10 пайыз мөлшерінде ай сайынғы үстемеақы төлеу белгіленгені еске және басшылыққа алынсын.</w:t>
      </w:r>
      <w:r>
        <w:br/>
      </w:r>
      <w:r>
        <w:rPr>
          <w:rFonts w:ascii="Times New Roman"/>
          <w:b w:val="false"/>
          <w:i w:val="false"/>
          <w:color w:val="000000"/>
          <w:sz w:val="28"/>
        </w:rPr>
        <w:t>
      </w:t>
      </w:r>
      <w:r>
        <w:rPr>
          <w:rFonts w:ascii="Times New Roman"/>
          <w:b w:val="false"/>
          <w:i w:val="false"/>
          <w:color w:val="000000"/>
          <w:sz w:val="28"/>
        </w:rPr>
        <w:t>6. 2016 жылға арналған аудандық бюджетте облыстық бюджеттен берілген субвенциялар көлемі 2 240 682 теңге сомасында көзделгені ескерілсін.</w:t>
      </w:r>
      <w:r>
        <w:br/>
      </w:r>
      <w:r>
        <w:rPr>
          <w:rFonts w:ascii="Times New Roman"/>
          <w:b w:val="false"/>
          <w:i w:val="false"/>
          <w:color w:val="000000"/>
          <w:sz w:val="28"/>
        </w:rPr>
        <w:t>
      </w:t>
      </w:r>
      <w:r>
        <w:rPr>
          <w:rFonts w:ascii="Times New Roman"/>
          <w:b w:val="false"/>
          <w:i w:val="false"/>
          <w:color w:val="000000"/>
          <w:sz w:val="28"/>
        </w:rPr>
        <w:t>7. 2016 жылға арналған аудандық бюджетте республикалық бюджеттен мынадай мөлшерде ағымдағы нысаналы трансферттер түскені ескерілсін:</w:t>
      </w:r>
      <w:r>
        <w:br/>
      </w:r>
      <w:r>
        <w:rPr>
          <w:rFonts w:ascii="Times New Roman"/>
          <w:b w:val="false"/>
          <w:i w:val="false"/>
          <w:color w:val="000000"/>
          <w:sz w:val="28"/>
        </w:rPr>
        <w:t>
      жергілікті атқарушы органдардың агроөнеркәсіптік кешен бөлімшелерін ұстауға – 2 457 мың теңге ;</w:t>
      </w:r>
      <w:r>
        <w:br/>
      </w:r>
      <w:r>
        <w:rPr>
          <w:rFonts w:ascii="Times New Roman"/>
          <w:b w:val="false"/>
          <w:i w:val="false"/>
          <w:color w:val="000000"/>
          <w:sz w:val="28"/>
        </w:rPr>
        <w:t>
      мемлекеттік әкімшілік қызметшілер еңбекақысының деңгейін арттыруға – 59 327 мың теңге;</w:t>
      </w:r>
      <w:r>
        <w:br/>
      </w:r>
      <w:r>
        <w:rPr>
          <w:rFonts w:ascii="Times New Roman"/>
          <w:b w:val="false"/>
          <w:i w:val="false"/>
          <w:color w:val="000000"/>
          <w:sz w:val="28"/>
        </w:rPr>
        <w:t>
      мектепке дейінгі білім беру ұйымдарында мемлекеттік білім беру тапсырмасын іске асыруға – 65 932 мың теңге;</w:t>
      </w:r>
      <w:r>
        <w:br/>
      </w:r>
      <w:r>
        <w:rPr>
          <w:rFonts w:ascii="Times New Roman"/>
          <w:b w:val="false"/>
          <w:i w:val="false"/>
          <w:color w:val="000000"/>
          <w:sz w:val="28"/>
        </w:rPr>
        <w:t>
      жергілікті бюджеттен қаржыландырылатын азаматтық қызметшілерге еңбекақы төлеу жүйесінің жаңа моделіне көшуге, сондай-ақ, оларға лауазымдық айлықақыларына ерекше еңбек жағдайлары үшін ай сайынғы үстемақы төлеуге – 569 138,6 мың теңге;</w:t>
      </w:r>
      <w:r>
        <w:br/>
      </w:r>
      <w:r>
        <w:rPr>
          <w:rFonts w:ascii="Times New Roman"/>
          <w:b w:val="false"/>
          <w:i w:val="false"/>
          <w:color w:val="000000"/>
          <w:sz w:val="28"/>
        </w:rPr>
        <w:t xml:space="preserve">
      Қазақстан Республикасында Мүгедектердiң құқықтарын қамтамасыз ету және өмiр сүру сапасын жақсарту жөнiндегi 2012 - 2018 жылдарға арналған </w:t>
      </w:r>
      <w:r>
        <w:rPr>
          <w:rFonts w:ascii="Times New Roman"/>
          <w:b w:val="false"/>
          <w:i w:val="false"/>
          <w:color w:val="000000"/>
          <w:sz w:val="28"/>
        </w:rPr>
        <w:t>iс-шаралар жоспарын</w:t>
      </w:r>
      <w:r>
        <w:rPr>
          <w:rFonts w:ascii="Times New Roman"/>
          <w:b w:val="false"/>
          <w:i w:val="false"/>
          <w:color w:val="000000"/>
          <w:sz w:val="28"/>
        </w:rPr>
        <w:t xml:space="preserve"> іске асыруға - 1 416 мың теңге;</w:t>
      </w:r>
      <w:r>
        <w:br/>
      </w:r>
      <w:r>
        <w:rPr>
          <w:rFonts w:ascii="Times New Roman"/>
          <w:b w:val="false"/>
          <w:i w:val="false"/>
          <w:color w:val="000000"/>
          <w:sz w:val="28"/>
        </w:rPr>
        <w:t>
      экономикалық орнықтылықты қамтамасыз етуге – 123 434 мың теңге.</w:t>
      </w:r>
      <w:r>
        <w:br/>
      </w:r>
      <w:r>
        <w:rPr>
          <w:rFonts w:ascii="Times New Roman"/>
          <w:b w:val="false"/>
          <w:i w:val="false"/>
          <w:color w:val="000000"/>
          <w:sz w:val="28"/>
        </w:rPr>
        <w:t>
      Аталған ағымдағы нысаналы трансферттердің сомаларын бөлу аудан әкімдігі қаулысы негізінде айқындалады.</w:t>
      </w:r>
      <w:r>
        <w:br/>
      </w:r>
      <w:r>
        <w:rPr>
          <w:rFonts w:ascii="Times New Roman"/>
          <w:b w:val="false"/>
          <w:i w:val="false"/>
          <w:color w:val="000000"/>
          <w:sz w:val="28"/>
        </w:rPr>
        <w:t>
</w:t>
      </w:r>
      <w:r>
        <w:rPr>
          <w:rFonts w:ascii="Times New Roman"/>
          <w:b w:val="false"/>
          <w:i w:val="false"/>
          <w:color w:val="ff0000"/>
          <w:sz w:val="28"/>
        </w:rPr>
        <w:t xml:space="preserve">      Ескерту. 7 тармаққа өзгерістер енгізілді – Ақтөбе облысы Қобда аудандық мәслихатының 08.04.2016 </w:t>
      </w:r>
      <w:r>
        <w:rPr>
          <w:rFonts w:ascii="Times New Roman"/>
          <w:b w:val="false"/>
          <w:i w:val="false"/>
          <w:color w:val="ff0000"/>
          <w:sz w:val="28"/>
        </w:rPr>
        <w:t>№ 13</w:t>
      </w:r>
      <w:r>
        <w:rPr>
          <w:rFonts w:ascii="Times New Roman"/>
          <w:b w:val="false"/>
          <w:i w:val="false"/>
          <w:color w:val="ff0000"/>
          <w:sz w:val="28"/>
        </w:rPr>
        <w:t xml:space="preserve"> (01.01.2016 бастап қолданысқа енгізіледі); 02.07.2016 </w:t>
      </w:r>
      <w:r>
        <w:rPr>
          <w:rFonts w:ascii="Times New Roman"/>
          <w:b w:val="false"/>
          <w:i w:val="false"/>
          <w:color w:val="ff0000"/>
          <w:sz w:val="28"/>
        </w:rPr>
        <w:t>№ 30</w:t>
      </w:r>
      <w:r>
        <w:rPr>
          <w:rFonts w:ascii="Times New Roman"/>
          <w:b w:val="false"/>
          <w:i w:val="false"/>
          <w:color w:val="ff0000"/>
          <w:sz w:val="28"/>
        </w:rPr>
        <w:t xml:space="preserve"> (01.01.2016 бастап қолданысқа енгізіледі); 26.08.2016 </w:t>
      </w:r>
      <w:r>
        <w:rPr>
          <w:rFonts w:ascii="Times New Roman"/>
          <w:b w:val="false"/>
          <w:i w:val="false"/>
          <w:color w:val="ff0000"/>
          <w:sz w:val="28"/>
        </w:rPr>
        <w:t>№ 36</w:t>
      </w:r>
      <w:r>
        <w:rPr>
          <w:rFonts w:ascii="Times New Roman"/>
          <w:b w:val="false"/>
          <w:i w:val="false"/>
          <w:color w:val="ff0000"/>
          <w:sz w:val="28"/>
        </w:rPr>
        <w:t xml:space="preserve"> (01.01.2016 бастап қолданысқа енгізіледі); 31.10.2016 </w:t>
      </w:r>
      <w:r>
        <w:rPr>
          <w:rFonts w:ascii="Times New Roman"/>
          <w:b w:val="false"/>
          <w:i w:val="false"/>
          <w:color w:val="ff0000"/>
          <w:sz w:val="28"/>
        </w:rPr>
        <w:t>№ 45</w:t>
      </w:r>
      <w:r>
        <w:rPr>
          <w:rFonts w:ascii="Times New Roman"/>
          <w:b w:val="false"/>
          <w:i w:val="false"/>
          <w:color w:val="ff0000"/>
          <w:sz w:val="28"/>
        </w:rPr>
        <w:t xml:space="preserve"> (01.01.2016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8. 2016 жылға арналған аудандық бюджетте облыстық бюджеттен ағымдағы нысаналы трансферттер көзделгені ескерілсін:</w:t>
      </w:r>
      <w:r>
        <w:br/>
      </w:r>
      <w:r>
        <w:rPr>
          <w:rFonts w:ascii="Times New Roman"/>
          <w:b w:val="false"/>
          <w:i w:val="false"/>
          <w:color w:val="000000"/>
          <w:sz w:val="28"/>
        </w:rPr>
        <w:t>
      балалар мен жасөспірімдердің психикалық денсаулығын зерттеу және халыққа психологиялық-медициналық-педагогикалық консультациялық көмек көрсетуге – 10 802 мың теңге;</w:t>
      </w:r>
      <w:r>
        <w:br/>
      </w:r>
      <w:r>
        <w:rPr>
          <w:rFonts w:ascii="Times New Roman"/>
          <w:b w:val="false"/>
          <w:i w:val="false"/>
          <w:color w:val="000000"/>
          <w:sz w:val="28"/>
        </w:rPr>
        <w:t>
      аудандық мамандандырылмаған балалар мен жасөспірімдердің спорт мектебінің қызметін қамтамасыз етуге – 35 661 мың теңге;</w:t>
      </w:r>
      <w:r>
        <w:br/>
      </w:r>
      <w:r>
        <w:rPr>
          <w:rFonts w:ascii="Times New Roman"/>
          <w:b w:val="false"/>
          <w:i w:val="false"/>
          <w:color w:val="000000"/>
          <w:sz w:val="28"/>
        </w:rPr>
        <w:t>
      бруцеллезбен ауырған, санитарлық союға жіберілетін ауылшаруашылық малдардың (ірі және ұсақ малдар) құнын (50% дейін) өтеуге – 4 744 мың теңге;</w:t>
      </w:r>
      <w:r>
        <w:br/>
      </w:r>
      <w:r>
        <w:rPr>
          <w:rFonts w:ascii="Times New Roman"/>
          <w:b w:val="false"/>
          <w:i w:val="false"/>
          <w:color w:val="000000"/>
          <w:sz w:val="28"/>
        </w:rPr>
        <w:t>
      </w:t>
      </w:r>
      <w:r>
        <w:rPr>
          <w:rFonts w:ascii="Times New Roman"/>
          <w:b w:val="false"/>
          <w:i w:val="false"/>
          <w:color w:val="000000"/>
          <w:sz w:val="28"/>
        </w:rPr>
        <w:t>Жұмыспен қамту – 2020 жол картасы бағдарламасы</w:t>
      </w:r>
      <w:r>
        <w:rPr>
          <w:rFonts w:ascii="Times New Roman"/>
          <w:b w:val="false"/>
          <w:i w:val="false"/>
          <w:color w:val="000000"/>
          <w:sz w:val="28"/>
        </w:rPr>
        <w:t xml:space="preserve"> шеңберінде ауылдық елді мекендерді дамытуға – 19 077,6 мың тенге;</w:t>
      </w:r>
      <w:r>
        <w:br/>
      </w:r>
      <w:r>
        <w:rPr>
          <w:rFonts w:ascii="Times New Roman"/>
          <w:b w:val="false"/>
          <w:i w:val="false"/>
          <w:color w:val="000000"/>
          <w:sz w:val="28"/>
        </w:rPr>
        <w:t>
      Ведомстволық бағыныстағы дене шынықтыру және спорт мемлекеттік мекемелерінің күрделі шығыстарына – 5 900 мың тенге;</w:t>
      </w:r>
      <w:r>
        <w:br/>
      </w:r>
      <w:r>
        <w:rPr>
          <w:rFonts w:ascii="Times New Roman"/>
          <w:b w:val="false"/>
          <w:i w:val="false"/>
          <w:color w:val="000000"/>
          <w:sz w:val="28"/>
        </w:rPr>
        <w:t>
      бастауыш, негізгі орта және жалпы орта білім беру объектілерін салу және реконструкциялауға – 5 271 мың теңге;</w:t>
      </w:r>
      <w:r>
        <w:br/>
      </w:r>
      <w:r>
        <w:rPr>
          <w:rFonts w:ascii="Times New Roman"/>
          <w:b w:val="false"/>
          <w:i w:val="false"/>
          <w:color w:val="000000"/>
          <w:sz w:val="28"/>
        </w:rPr>
        <w:t>
      жұмыспен қамту 2020 жол картасы" бағдарламасының шеңберінде ауылдарда, кенттерде, ауылдық округтерде, аудандық маңызы бар қалаларда инфрақұрылымды (әлеуметтік-мәдени нысандар, инженерлік және көлік инфрақұрылымды), тұрғын-үй коммуналдық шаруашылықты ағымдағы және орташа жөндеуге, абаттандыруға – 4 876 мың теңге;</w:t>
      </w:r>
      <w:r>
        <w:br/>
      </w:r>
      <w:r>
        <w:rPr>
          <w:rFonts w:ascii="Times New Roman"/>
          <w:b w:val="false"/>
          <w:i w:val="false"/>
          <w:color w:val="000000"/>
          <w:sz w:val="28"/>
        </w:rPr>
        <w:t>
      төтенше жағдайлардың алдын алу және оларды жоюға – 2 000 мың теңге;</w:t>
      </w:r>
      <w:r>
        <w:br/>
      </w:r>
      <w:r>
        <w:rPr>
          <w:rFonts w:ascii="Times New Roman"/>
          <w:b w:val="false"/>
          <w:i w:val="false"/>
          <w:color w:val="000000"/>
          <w:sz w:val="28"/>
        </w:rPr>
        <w:t>
      елді мекендердегі сумен жабдықтау және су бұру жүйелерін дамытуға – 12 691,7 мың тенге;</w:t>
      </w:r>
      <w:r>
        <w:br/>
      </w:r>
      <w:r>
        <w:rPr>
          <w:rFonts w:ascii="Times New Roman"/>
          <w:b w:val="false"/>
          <w:i w:val="false"/>
          <w:color w:val="000000"/>
          <w:sz w:val="28"/>
        </w:rPr>
        <w:t>
      сандық білім беру инфрақұрылымын құруға – 13 888 мың теңге;</w:t>
      </w:r>
      <w:r>
        <w:br/>
      </w:r>
      <w:r>
        <w:rPr>
          <w:rFonts w:ascii="Times New Roman"/>
          <w:b w:val="false"/>
          <w:i w:val="false"/>
          <w:color w:val="000000"/>
          <w:sz w:val="28"/>
        </w:rPr>
        <w:t>
      мәдениет саласының ведомстволық бағыныстағы мемлекеттік мекемелерінің және ұйымдарының күрделі шығыстарына – 4 660 мың теңге.</w:t>
      </w:r>
      <w:r>
        <w:br/>
      </w:r>
      <w:r>
        <w:rPr>
          <w:rFonts w:ascii="Times New Roman"/>
          <w:b w:val="false"/>
          <w:i w:val="false"/>
          <w:color w:val="000000"/>
          <w:sz w:val="28"/>
        </w:rPr>
        <w:t>
      Аталған трансферттердің сомасын бөлу аудан әкімдігі қаулысы негізінде айқындалады.</w:t>
      </w:r>
      <w:r>
        <w:br/>
      </w:r>
      <w:r>
        <w:rPr>
          <w:rFonts w:ascii="Times New Roman"/>
          <w:b w:val="false"/>
          <w:i w:val="false"/>
          <w:color w:val="000000"/>
          <w:sz w:val="28"/>
        </w:rPr>
        <w:t>
</w:t>
      </w:r>
      <w:r>
        <w:rPr>
          <w:rFonts w:ascii="Times New Roman"/>
          <w:b w:val="false"/>
          <w:i w:val="false"/>
          <w:color w:val="ff0000"/>
          <w:sz w:val="28"/>
        </w:rPr>
        <w:t xml:space="preserve">      Ескерту. 8 тармаққа өзгерістер енгізілді – Ақтөбе облысы Қобда аудандық мәслихатының 08.04.2016 </w:t>
      </w:r>
      <w:r>
        <w:rPr>
          <w:rFonts w:ascii="Times New Roman"/>
          <w:b w:val="false"/>
          <w:i w:val="false"/>
          <w:color w:val="ff0000"/>
          <w:sz w:val="28"/>
        </w:rPr>
        <w:t>№ 13</w:t>
      </w:r>
      <w:r>
        <w:rPr>
          <w:rFonts w:ascii="Times New Roman"/>
          <w:b w:val="false"/>
          <w:i w:val="false"/>
          <w:color w:val="ff0000"/>
          <w:sz w:val="28"/>
        </w:rPr>
        <w:t xml:space="preserve"> (01.01.2016 бастап қолданысқа енгізіледі); 02.07.2016 </w:t>
      </w:r>
      <w:r>
        <w:rPr>
          <w:rFonts w:ascii="Times New Roman"/>
          <w:b w:val="false"/>
          <w:i w:val="false"/>
          <w:color w:val="ff0000"/>
          <w:sz w:val="28"/>
        </w:rPr>
        <w:t>№ 30</w:t>
      </w:r>
      <w:r>
        <w:rPr>
          <w:rFonts w:ascii="Times New Roman"/>
          <w:b w:val="false"/>
          <w:i w:val="false"/>
          <w:color w:val="ff0000"/>
          <w:sz w:val="28"/>
        </w:rPr>
        <w:t xml:space="preserve"> (01.01.2016 бастап қолданысқа енгізіледі); 26.08.2016 </w:t>
      </w:r>
      <w:r>
        <w:rPr>
          <w:rFonts w:ascii="Times New Roman"/>
          <w:b w:val="false"/>
          <w:i w:val="false"/>
          <w:color w:val="ff0000"/>
          <w:sz w:val="28"/>
        </w:rPr>
        <w:t>№ 36</w:t>
      </w:r>
      <w:r>
        <w:rPr>
          <w:rFonts w:ascii="Times New Roman"/>
          <w:b w:val="false"/>
          <w:i w:val="false"/>
          <w:color w:val="ff0000"/>
          <w:sz w:val="28"/>
        </w:rPr>
        <w:t xml:space="preserve"> (01.01.2016 бастап қолданысқа енгізіледі); 31.10.2016 </w:t>
      </w:r>
      <w:r>
        <w:rPr>
          <w:rFonts w:ascii="Times New Roman"/>
          <w:b w:val="false"/>
          <w:i w:val="false"/>
          <w:color w:val="ff0000"/>
          <w:sz w:val="28"/>
        </w:rPr>
        <w:t>№ 45</w:t>
      </w:r>
      <w:r>
        <w:rPr>
          <w:rFonts w:ascii="Times New Roman"/>
          <w:b w:val="false"/>
          <w:i w:val="false"/>
          <w:color w:val="ff0000"/>
          <w:sz w:val="28"/>
        </w:rPr>
        <w:t xml:space="preserve"> (01.01.2016 бастап қолданысқа енгізіледі); 02.12.2016 </w:t>
      </w:r>
      <w:r>
        <w:rPr>
          <w:rFonts w:ascii="Times New Roman"/>
          <w:b w:val="false"/>
          <w:i w:val="false"/>
          <w:color w:val="ff0000"/>
          <w:sz w:val="28"/>
        </w:rPr>
        <w:t>№ 47</w:t>
      </w:r>
      <w:r>
        <w:rPr>
          <w:rFonts w:ascii="Times New Roman"/>
          <w:b w:val="false"/>
          <w:i w:val="false"/>
          <w:color w:val="ff0000"/>
          <w:sz w:val="28"/>
        </w:rPr>
        <w:t xml:space="preserve"> (01.01.2016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8-1. 2016 жылға арналған аудандық бюджетте облыстық бюджеттен коммуналдық тұрғын үй қорының тұрғын үйін жобалау және (немесе) салу, реконструкциялауға 66 404 мың теңге нысаналы даму трансферттер көзделгені ескерілсін;</w:t>
      </w:r>
      <w:r>
        <w:br/>
      </w:r>
      <w:r>
        <w:rPr>
          <w:rFonts w:ascii="Times New Roman"/>
          <w:b w:val="false"/>
          <w:i w:val="false"/>
          <w:color w:val="000000"/>
          <w:sz w:val="28"/>
        </w:rPr>
        <w:t>
      Инженерлік-коммуникациялық инфрақұрылымды жобалау, дамыту және (немесе) жайластыруға – 92 855 мың теңге.</w:t>
      </w:r>
      <w:r>
        <w:br/>
      </w:r>
      <w:r>
        <w:rPr>
          <w:rFonts w:ascii="Times New Roman"/>
          <w:b w:val="false"/>
          <w:i w:val="false"/>
          <w:color w:val="000000"/>
          <w:sz w:val="28"/>
        </w:rPr>
        <w:t>
      Көрсетілген соманы бөлу аудан әкімдігінің қаулысы негізінде айқындалады.</w:t>
      </w:r>
      <w:r>
        <w:br/>
      </w:r>
      <w:r>
        <w:rPr>
          <w:rFonts w:ascii="Times New Roman"/>
          <w:b w:val="false"/>
          <w:i w:val="false"/>
          <w:color w:val="000000"/>
          <w:sz w:val="28"/>
        </w:rPr>
        <w:t>
</w:t>
      </w:r>
      <w:r>
        <w:rPr>
          <w:rFonts w:ascii="Times New Roman"/>
          <w:b w:val="false"/>
          <w:i w:val="false"/>
          <w:color w:val="ff0000"/>
          <w:sz w:val="28"/>
        </w:rPr>
        <w:t xml:space="preserve">      Ескерту. Шешім 8-1 тармақпен толықтырылды – Ақтөбе облысы Қобда аудандық мәслихатының 29.02.2016 </w:t>
      </w:r>
      <w:r>
        <w:rPr>
          <w:rFonts w:ascii="Times New Roman"/>
          <w:b w:val="false"/>
          <w:i w:val="false"/>
          <w:color w:val="ff0000"/>
          <w:sz w:val="28"/>
        </w:rPr>
        <w:t>№ 261</w:t>
      </w:r>
      <w:r>
        <w:rPr>
          <w:rFonts w:ascii="Times New Roman"/>
          <w:b w:val="false"/>
          <w:i w:val="false"/>
          <w:color w:val="ff0000"/>
          <w:sz w:val="28"/>
        </w:rPr>
        <w:t xml:space="preserve"> шешімімен (01.01.2016 бастап қолданысқа енгізіледі); өзгерістер енгізілді - Ақтөбе облысы Қобда аудандық мәслихатының 02.07.2016 </w:t>
      </w:r>
      <w:r>
        <w:rPr>
          <w:rFonts w:ascii="Times New Roman"/>
          <w:b w:val="false"/>
          <w:i w:val="false"/>
          <w:color w:val="ff0000"/>
          <w:sz w:val="28"/>
        </w:rPr>
        <w:t>№ 30</w:t>
      </w:r>
      <w:r>
        <w:rPr>
          <w:rFonts w:ascii="Times New Roman"/>
          <w:b w:val="false"/>
          <w:i w:val="false"/>
          <w:color w:val="ff0000"/>
          <w:sz w:val="28"/>
        </w:rPr>
        <w:t xml:space="preserve"> (01.01.2016 бастап қолданысқа енгізіледі); 26.08.2016 </w:t>
      </w:r>
      <w:r>
        <w:rPr>
          <w:rFonts w:ascii="Times New Roman"/>
          <w:b w:val="false"/>
          <w:i w:val="false"/>
          <w:color w:val="ff0000"/>
          <w:sz w:val="28"/>
        </w:rPr>
        <w:t>№ 36</w:t>
      </w:r>
      <w:r>
        <w:rPr>
          <w:rFonts w:ascii="Times New Roman"/>
          <w:b w:val="false"/>
          <w:i w:val="false"/>
          <w:color w:val="ff0000"/>
          <w:sz w:val="28"/>
        </w:rPr>
        <w:t xml:space="preserve"> (01.01.2016 бастап қолданысқа енгізіледі); 31.10.2016 </w:t>
      </w:r>
      <w:r>
        <w:rPr>
          <w:rFonts w:ascii="Times New Roman"/>
          <w:b w:val="false"/>
          <w:i w:val="false"/>
          <w:color w:val="ff0000"/>
          <w:sz w:val="28"/>
        </w:rPr>
        <w:t>№ 45</w:t>
      </w:r>
      <w:r>
        <w:rPr>
          <w:rFonts w:ascii="Times New Roman"/>
          <w:b w:val="false"/>
          <w:i w:val="false"/>
          <w:color w:val="ff0000"/>
          <w:sz w:val="28"/>
        </w:rPr>
        <w:t xml:space="preserve"> (01.01.2016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9. Ауданның жергілікті атқарушы органының 2016 жылға арналған резерві сомасы 7 200 мың теңге болып бекітілсін.</w:t>
      </w:r>
      <w:r>
        <w:br/>
      </w:r>
      <w:r>
        <w:rPr>
          <w:rFonts w:ascii="Times New Roman"/>
          <w:b w:val="false"/>
          <w:i w:val="false"/>
          <w:color w:val="000000"/>
          <w:sz w:val="28"/>
        </w:rPr>
        <w:t>
      </w:t>
      </w:r>
      <w:r>
        <w:rPr>
          <w:rFonts w:ascii="Times New Roman"/>
          <w:b w:val="false"/>
          <w:i w:val="false"/>
          <w:color w:val="000000"/>
          <w:sz w:val="28"/>
        </w:rPr>
        <w:t xml:space="preserve">10. 2016 жылға арналған аудандық бюджетті атқару процесінде секвестрлеуге жатпайтын аудандық бюджеттік бағдарламалардың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11. 2016 жылға арналған ауылдық округтердің бюджеттік бағдарламалары </w:t>
      </w:r>
      <w:r>
        <w:rPr>
          <w:rFonts w:ascii="Times New Roman"/>
          <w:b w:val="false"/>
          <w:i w:val="false"/>
          <w:color w:val="000000"/>
          <w:sz w:val="28"/>
        </w:rPr>
        <w:t>5 -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12. Осы шешім 2016 жылғы 1 қаңтардан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 мәслихаттың</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төрағасы хатшысы</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 АЛИЕВ</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ИСМАҒАМБЕТОВА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23 желтоқсандағы</w:t>
            </w:r>
            <w:r>
              <w:br/>
            </w:r>
            <w:r>
              <w:rPr>
                <w:rFonts w:ascii="Times New Roman"/>
                <w:b w:val="false"/>
                <w:i w:val="false"/>
                <w:color w:val="000000"/>
                <w:sz w:val="20"/>
              </w:rPr>
              <w:t xml:space="preserve">№ 227 Қобда аудандық </w:t>
            </w:r>
            <w:r>
              <w:br/>
            </w:r>
            <w:r>
              <w:rPr>
                <w:rFonts w:ascii="Times New Roman"/>
                <w:b w:val="false"/>
                <w:i w:val="false"/>
                <w:color w:val="000000"/>
                <w:sz w:val="20"/>
              </w:rPr>
              <w:t>мәслихатының шешіміне</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2016 жылға арналған Қобда ауданның бюджеті</w:t>
      </w:r>
    </w:p>
    <w:p>
      <w:pPr>
        <w:spacing w:after="0"/>
        <w:ind w:left="0"/>
        <w:jc w:val="left"/>
      </w:pPr>
      <w:r>
        <w:rPr>
          <w:rFonts w:ascii="Times New Roman"/>
          <w:b w:val="false"/>
          <w:i w:val="false"/>
          <w:color w:val="ff0000"/>
          <w:sz w:val="28"/>
        </w:rPr>
        <w:t xml:space="preserve">      Ескерту. 1 қосымша жаңа редакцияда - Ақтөбе облысы Қобда аудандық мәслихатының 02.12.2016 </w:t>
      </w:r>
      <w:r>
        <w:rPr>
          <w:rFonts w:ascii="Times New Roman"/>
          <w:b w:val="false"/>
          <w:i w:val="false"/>
          <w:color w:val="ff0000"/>
          <w:sz w:val="28"/>
        </w:rPr>
        <w:t>№ 47</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6"/>
        <w:gridCol w:w="1139"/>
        <w:gridCol w:w="666"/>
        <w:gridCol w:w="5596"/>
        <w:gridCol w:w="423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4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 Кірістер</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3701292,0</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352648,0</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153064,0</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153064,0</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133215,0</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133215,0</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52754,0</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27930,0</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2060,0</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19144,0</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3620,0</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11715,0</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1550,0</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5965,0</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4200,0</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1900,0</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1900,0</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4527,1</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2707,1</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2692,0</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1820,0</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1820,0</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2900,0</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2900,0</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2900,0</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3341216,9</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3341216,9</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3341216,9</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0"/>
        <w:gridCol w:w="455"/>
        <w:gridCol w:w="1106"/>
        <w:gridCol w:w="1107"/>
        <w:gridCol w:w="5954"/>
        <w:gridCol w:w="289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8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3704103,9</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353138,6</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309197,3</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мәслихатының аппараты</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14302,0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мәслихатының қызметін қамтамасыз ету жөніндегі қызметтер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13762,0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әкімінің аппараты</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84061,6</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әкімінің қызметін қамтамасыз ету жөніндегі қызметтер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76786,7</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7274,9</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210833,7</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200396,4</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10437,3</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15705,5</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15705,5</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14834,0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591,5</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10381,8</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10381,8</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10131,8</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17854,0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17854,0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9173,0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8500,0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7782,6</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2145,5</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қаланың) әкімінің аппараты</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2145,5</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2145,5</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5637,1</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қаланың) әкімінің аппараты</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5637,1</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қаланың) ауқымындағы төтенше жағдайлардың алдын алу және жою</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3055,2</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2581,9</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425,0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басқа да қызметтер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425,0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425,0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425,0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2251646,0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257848,0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255516,0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20202,0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235314,0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2332,0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 объектілерін салу және реконструкциялау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2332,0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1879566,3</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1823649,3</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1760972,3</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62677,0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50646,0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50646,0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5271,0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Бастауыш, негізгі орта және жалпы орта білім беру объектілерін салу және реконструкциялау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5271,0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114231,7</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114231,7</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15120,0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14090,0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мектептен тыс іс-шараларды және конкурстарды өткiзу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2752,0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971,7</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8301,0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14586,0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58411,0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Әлеуметтiк көмек және әлеуметтiк қамсыздандыру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125323,0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Әлеуметтiк қамсыздандыру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7590,9</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7590,9</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50,3</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6700,0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840,6</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97781,3</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97781,3</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46672,5</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10876,0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шешімдері бойынша мұқтаж азаматтардың жекелеген топтарына әлеуметтік көмек</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26808,6</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7166,0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4916,1</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1342,1</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19950,8</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19950,8</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19530,8</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295398,8</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201771,7</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8015,0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қаланың, кенттің, ауылдың, ауылдық округтің мемлекеттік тұрғын үй қорының сақталуын ұйымдастыру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Жұмыспен қамту 2020 жол картасы бойынша қалаларды және ауылдық елді мекендерді дамыту шеңберінде объектілерді жөндеу және абаттандыру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6975,0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4816,8</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Жұмыспен қамту 2020 жол картасы бойынша қалаларды және ауылдық елді мекендерді дамыту шеңберінде объектілерді жөндеу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4816,8</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18285,8</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Жұмыспен қамту 2020 жол картасы бойынша қалаларды және ауылдық елді мекендерді дамыту шеңберінде объектілерді жөндеу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18285,8</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170654,1</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66404,0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92990,1</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074</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картасының екінші бағыты шеңберінде жетіспейтін инженерлік-коммуникациялық инфрақұрылымды дамыту және/немесе салу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3827,6</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091</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картасының екінші бағыты шеңберінде қатысушылар іске асырып жатқан жобалар үшін жабдықтар сатып алу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7432,4</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57234,9</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44139,8</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12874,7</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газ жүйелерін қолдануды ұйымдастыру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18073,4</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13191,7</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13095,1</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13095,1</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36392,2</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32022,2</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11956,1</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20066,1</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4370,0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361748,4</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201778,6</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190448,7</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190448,7</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11329,9</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11329,9</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13018,9</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дене шынықтыру және спорт бөлімі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8518,9</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3918,3</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қаланың) деңгейде спорттық жарыстар өткiзу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қаланың)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3200,6</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 объектілерін дамыту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61267,9</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54087,9</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53626,0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461,9</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7180,0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7180,0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85683,0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72129,3</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12408,2</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766,5</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58954,6</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13553,7</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8284,8</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4656,9</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612,0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110720,6</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45614,6</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12278,2</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12278,2</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15994,8</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Жергілікте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15994,8</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61,3</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объектілерін дамыту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61,3</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17280,3</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3963,3</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4744,0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4263,0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7733,0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7733,0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қаланың)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7733,0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57373,0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57373,0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57373,0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19597,9</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19597,9</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19597,9</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8387,9</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10410,0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137086,6</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137086,6</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136876,6</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19204,0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117172,6</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22982,0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6437,0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6437,0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5926,6</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310,4</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16545,0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5626,8</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"2020 жылға дейін 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5626,8</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576,6</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576,6</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10341,6</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"2020 жылға дейін 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10341,6</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18239,3</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18239,3</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18239,3</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18236,0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8"/>
        <w:gridCol w:w="595"/>
        <w:gridCol w:w="1445"/>
        <w:gridCol w:w="1445"/>
        <w:gridCol w:w="4863"/>
        <w:gridCol w:w="293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0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 беру</w:t>
            </w: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35866,7</w:t>
            </w: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47423,0</w:t>
            </w: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47423,0</w:t>
            </w: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Ауыл шаруашылығы </w:t>
            </w: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47423,0</w:t>
            </w: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47423,0</w:t>
            </w: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47423,0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6"/>
        <w:gridCol w:w="1601"/>
        <w:gridCol w:w="936"/>
        <w:gridCol w:w="1602"/>
        <w:gridCol w:w="2613"/>
        <w:gridCol w:w="461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4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9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11556,3</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11556,3</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11556,3</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 тұлғаларға жергілікті бюджеттен берілген бюджеттік кредиттерді өтеу </w:t>
            </w: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11556,3</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8"/>
        <w:gridCol w:w="712"/>
        <w:gridCol w:w="1729"/>
        <w:gridCol w:w="1729"/>
        <w:gridCol w:w="3063"/>
        <w:gridCol w:w="384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2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IV. Қаржы активтерімен жасалатын операциялар бойынша сальдо </w:t>
            </w:r>
            <w:r>
              <w:br/>
            </w:r>
            <w:r>
              <w:rPr>
                <w:rFonts w:ascii="Times New Roman"/>
                <w:b w:val="false"/>
                <w:i w:val="false"/>
                <w:color w:val="000000"/>
                <w:sz w:val="20"/>
              </w:rPr>
              <w:t>
</w:t>
            </w:r>
          </w:p>
        </w:tc>
        <w:tc>
          <w:tcPr>
            <w:tcW w:w="3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Қаржы активтерін сатып алу </w:t>
            </w:r>
            <w:r>
              <w:br/>
            </w:r>
            <w:r>
              <w:rPr>
                <w:rFonts w:ascii="Times New Roman"/>
                <w:b w:val="false"/>
                <w:i w:val="false"/>
                <w:color w:val="000000"/>
                <w:sz w:val="20"/>
              </w:rPr>
              <w:t>
</w:t>
            </w:r>
          </w:p>
        </w:tc>
        <w:tc>
          <w:tcPr>
            <w:tcW w:w="3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3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V. Бюджет тапшылығы </w:t>
            </w:r>
            <w:r>
              <w:br/>
            </w:r>
            <w:r>
              <w:rPr>
                <w:rFonts w:ascii="Times New Roman"/>
                <w:b w:val="false"/>
                <w:i w:val="false"/>
                <w:color w:val="000000"/>
                <w:sz w:val="20"/>
              </w:rPr>
              <w:t>
</w:t>
            </w:r>
          </w:p>
        </w:tc>
        <w:tc>
          <w:tcPr>
            <w:tcW w:w="3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-38678,6</w:t>
            </w:r>
            <w:r>
              <w:br/>
            </w:r>
            <w:r>
              <w:rPr>
                <w:rFonts w:ascii="Times New Roman"/>
                <w:b w:val="false"/>
                <w:i w:val="false"/>
                <w:color w:val="000000"/>
                <w:sz w:val="20"/>
              </w:rPr>
              <w:t>
</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VI. Бюджет тапшылығын қаржыландыру </w:t>
            </w:r>
            <w:r>
              <w:br/>
            </w:r>
            <w:r>
              <w:rPr>
                <w:rFonts w:ascii="Times New Roman"/>
                <w:b w:val="false"/>
                <w:i w:val="false"/>
                <w:color w:val="000000"/>
                <w:sz w:val="20"/>
              </w:rPr>
              <w:t>
</w:t>
            </w:r>
          </w:p>
        </w:tc>
        <w:tc>
          <w:tcPr>
            <w:tcW w:w="3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38678,6</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0"/>
        <w:gridCol w:w="1780"/>
        <w:gridCol w:w="1040"/>
        <w:gridCol w:w="1780"/>
        <w:gridCol w:w="1535"/>
        <w:gridCol w:w="512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5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Сомасы (мың теңге) </w:t>
            </w:r>
            <w:r>
              <w:br/>
            </w:r>
            <w:r>
              <w:rPr>
                <w:rFonts w:ascii="Times New Roman"/>
                <w:b w:val="false"/>
                <w:i w:val="false"/>
                <w:color w:val="000000"/>
                <w:sz w:val="20"/>
              </w:rPr>
              <w:t>
</w:t>
            </w:r>
          </w:p>
        </w:tc>
      </w:tr>
      <w:tr>
        <w:trPr>
          <w:trHeight w:val="30" w:hRule="atLeast"/>
        </w:trPr>
        <w:tc>
          <w:tcPr>
            <w:tcW w:w="1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47423,0</w:t>
            </w:r>
            <w:r>
              <w:br/>
            </w:r>
            <w:r>
              <w:rPr>
                <w:rFonts w:ascii="Times New Roman"/>
                <w:b w:val="false"/>
                <w:i w:val="false"/>
                <w:color w:val="000000"/>
                <w:sz w:val="20"/>
              </w:rPr>
              <w:t>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47423,0</w:t>
            </w:r>
            <w:r>
              <w:br/>
            </w:r>
            <w:r>
              <w:rPr>
                <w:rFonts w:ascii="Times New Roman"/>
                <w:b w:val="false"/>
                <w:i w:val="false"/>
                <w:color w:val="000000"/>
                <w:sz w:val="20"/>
              </w:rPr>
              <w:t>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47423,0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5"/>
        <w:gridCol w:w="774"/>
        <w:gridCol w:w="1881"/>
        <w:gridCol w:w="1881"/>
        <w:gridCol w:w="2622"/>
        <w:gridCol w:w="381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Сомасы (мың теңге) </w:t>
            </w:r>
            <w:r>
              <w:br/>
            </w:r>
            <w:r>
              <w:rPr>
                <w:rFonts w:ascii="Times New Roman"/>
                <w:b w:val="false"/>
                <w:i w:val="false"/>
                <w:color w:val="000000"/>
                <w:sz w:val="20"/>
              </w:rPr>
              <w:t>
</w:t>
            </w:r>
          </w:p>
        </w:tc>
      </w:tr>
      <w:tr>
        <w:trPr>
          <w:trHeight w:val="30" w:hRule="atLeast"/>
        </w:trPr>
        <w:tc>
          <w:tcPr>
            <w:tcW w:w="1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11556,4</w:t>
            </w: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11556,4</w:t>
            </w: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11556,4</w:t>
            </w: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11556,3</w:t>
            </w: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бөлінген пайдаланылмаған бюджеттік кредиттерді қайтару</w:t>
            </w: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6"/>
        <w:gridCol w:w="2046"/>
        <w:gridCol w:w="1196"/>
        <w:gridCol w:w="1196"/>
        <w:gridCol w:w="1624"/>
        <w:gridCol w:w="504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5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Сомасы (мың теңге) </w:t>
            </w:r>
            <w:r>
              <w:br/>
            </w:r>
            <w:r>
              <w:rPr>
                <w:rFonts w:ascii="Times New Roman"/>
                <w:b w:val="false"/>
                <w:i w:val="false"/>
                <w:color w:val="000000"/>
                <w:sz w:val="20"/>
              </w:rPr>
              <w:t>
</w:t>
            </w:r>
          </w:p>
        </w:tc>
      </w:tr>
      <w:tr>
        <w:trPr>
          <w:trHeight w:val="30" w:hRule="atLeast"/>
        </w:trPr>
        <w:tc>
          <w:tcPr>
            <w:tcW w:w="1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2812,0</w:t>
            </w:r>
            <w:r>
              <w:br/>
            </w:r>
            <w:r>
              <w:rPr>
                <w:rFonts w:ascii="Times New Roman"/>
                <w:b w:val="false"/>
                <w:i w:val="false"/>
                <w:color w:val="000000"/>
                <w:sz w:val="20"/>
              </w:rPr>
              <w:t>
</w:t>
            </w:r>
          </w:p>
        </w:tc>
      </w:tr>
      <w:tr>
        <w:trPr>
          <w:trHeight w:val="3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2812,0</w:t>
            </w:r>
            <w:r>
              <w:br/>
            </w:r>
            <w:r>
              <w:rPr>
                <w:rFonts w:ascii="Times New Roman"/>
                <w:b w:val="false"/>
                <w:i w:val="false"/>
                <w:color w:val="000000"/>
                <w:sz w:val="20"/>
              </w:rPr>
              <w:t>
</w:t>
            </w:r>
          </w:p>
        </w:tc>
      </w:tr>
      <w:tr>
        <w:trPr>
          <w:trHeight w:val="3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2812,0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23 желтоқсандағы</w:t>
            </w:r>
            <w:r>
              <w:br/>
            </w:r>
            <w:r>
              <w:rPr>
                <w:rFonts w:ascii="Times New Roman"/>
                <w:b w:val="false"/>
                <w:i w:val="false"/>
                <w:color w:val="000000"/>
                <w:sz w:val="20"/>
              </w:rPr>
              <w:t xml:space="preserve">№ 227 Қобда аудандық </w:t>
            </w:r>
            <w:r>
              <w:br/>
            </w:r>
            <w:r>
              <w:rPr>
                <w:rFonts w:ascii="Times New Roman"/>
                <w:b w:val="false"/>
                <w:i w:val="false"/>
                <w:color w:val="000000"/>
                <w:sz w:val="20"/>
              </w:rPr>
              <w:t>әслихатының шешіміне</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2017 жылға арналған Қобда ауданның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1"/>
        <w:gridCol w:w="1132"/>
        <w:gridCol w:w="661"/>
        <w:gridCol w:w="5639"/>
        <w:gridCol w:w="420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42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 Кірістер</w:t>
            </w:r>
            <w:r>
              <w:br/>
            </w:r>
            <w:r>
              <w:rPr>
                <w:rFonts w:ascii="Times New Roman"/>
                <w:b w:val="false"/>
                <w:i w:val="false"/>
                <w:color w:val="000000"/>
                <w:sz w:val="20"/>
              </w:rPr>
              <w:t>
</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2782730,0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355120,0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149665,0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149665,0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135000,0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135000,0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59205,0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33650,0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2150,0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19705,0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3700,0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9300,0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1600,0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3700,0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1950,0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1950,0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7880,0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3180,0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3180,0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4700,0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4700,0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2417230,0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2417230,0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2417230,0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0"/>
        <w:gridCol w:w="740"/>
        <w:gridCol w:w="1051"/>
        <w:gridCol w:w="1051"/>
        <w:gridCol w:w="5654"/>
        <w:gridCol w:w="306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2 782 730,0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291 184,0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260 341,0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мәслихатының аппараты</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12 110,0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мәслихатының қызметін қамтамасыз ету жөніндегі қызметтер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12 110,0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әкімінің аппараты</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78 635,0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әкімінің қызметін қамтамасыз ету жөніндегі қызметтер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63 635,0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15 000,0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169 596,0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167 596,0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14 041,0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14 041,0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12 541,0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9 167,0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9 167,0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9 167,0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7 635,0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7 635,0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7 635,0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5 410,0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1 810,0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қаланың) әкімінің аппараты</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1 810,0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1 810,0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3 600,0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қаланың) әкімінің аппараты</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3 600,0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қаланың) ауқымындағы төтенше жағдайлардың алдын алу және жою</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2 800,0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1 823 995,0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156 000,0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156 000,0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17 000,0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139 000,0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1 585 063,0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1 585 063,0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1 539 263,0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45 800,0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82 932,0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82 932,0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13 100,0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14 090,0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мектептен тыс іс-шараларды және конкурстарды өткiзу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2 752,0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9 701,0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42 339,0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Әлеуметтiк көмек және әлеуметтiк қамсыздандыру </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127 860,0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Әлеуметтiк қамсыздандыру </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7 140,0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7 140,0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6 200,0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103 900,0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103 900,0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44 300,0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12 500,0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шешімдері бойынша мұқтаж азаматтардың жекелеген топтарына әлеуметтік көмек</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37 000,0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бюджет қаражаты есебінен</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35 000,0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5 500,0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3 200,0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1 400,0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16 820,0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16 820,0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16 500,0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46 654,0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38 000,0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38 000,0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газ жүйелерін қолдануды ұйымдастыру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38 000,0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8 654,0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8 654,0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8 654,0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259 629,0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146 000,0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146 000,0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146 000,0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9 500,0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дене шынықтыру және спорт бөлімі </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9 500,0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4 900,0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қаланың) деңгейде спорттық жарыстар өткiзу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1 600,0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қаланың)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3 000,0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48 600,0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41 100,0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40 100,0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7 500,0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7 500,0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55 529,0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44 429,0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10 850,0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33 579,0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11 100,0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6 600,0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4 500,0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95 573,0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34 055,0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11 892,0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11 892,0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22 163,0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13 100,0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4 263,0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6 300,0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6 300,0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қаланың)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6 300,0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55 218,0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55 218,0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55 218,0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62 100,0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62 100,0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62 100,0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7 100,0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55 000,0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22 000,0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22 000,0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22 000,0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22 000,0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30 089,0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5 150,0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5 150,0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4 650,0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24 939,0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17 739,0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- 2020"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17 739,0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7 200,0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7 200,0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18 236,0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18 236,0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18 236,0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18 236,0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 беру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22 501,0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34 040,0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34 040,0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Ауыл шаруашылығы </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34 040,0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34 040,0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34 040,0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11 539,0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11 539,0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11 539,0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 тұлғаларға жергілікті бюджеттен берілген бюджеттік кредиттерді өтеу </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11 539,0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IV. Қаржы активтерімен жасалатын операциялар бойынша сальдо </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Қаржы активтерін сатып алу </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V. Бюджет тапшылығы </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-22 501,0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VI. Бюджет тапшылығын қаржыландыру </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22 501,0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34 040,0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34 040,0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34 040,0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11 539,0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11 539,0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11 539,0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11 539,0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23 желтоқсандағы</w:t>
            </w:r>
            <w:r>
              <w:br/>
            </w:r>
            <w:r>
              <w:rPr>
                <w:rFonts w:ascii="Times New Roman"/>
                <w:b w:val="false"/>
                <w:i w:val="false"/>
                <w:color w:val="000000"/>
                <w:sz w:val="20"/>
              </w:rPr>
              <w:t xml:space="preserve">№ 227 Қобда аудандық </w:t>
            </w:r>
            <w:r>
              <w:br/>
            </w:r>
            <w:r>
              <w:rPr>
                <w:rFonts w:ascii="Times New Roman"/>
                <w:b w:val="false"/>
                <w:i w:val="false"/>
                <w:color w:val="000000"/>
                <w:sz w:val="20"/>
              </w:rPr>
              <w:t>әслихатының шешіміне</w:t>
            </w:r>
            <w:r>
              <w:br/>
            </w:r>
            <w:r>
              <w:rPr>
                <w:rFonts w:ascii="Times New Roman"/>
                <w:b w:val="false"/>
                <w:i w:val="false"/>
                <w:color w:val="000000"/>
                <w:sz w:val="20"/>
              </w:rPr>
              <w:t>3 қосымша</w:t>
            </w:r>
          </w:p>
        </w:tc>
      </w:tr>
    </w:tbl>
    <w:p>
      <w:pPr>
        <w:spacing w:after="0"/>
        <w:ind w:left="0"/>
        <w:jc w:val="left"/>
      </w:pPr>
      <w:r>
        <w:rPr>
          <w:rFonts w:ascii="Times New Roman"/>
          <w:b/>
          <w:i w:val="false"/>
          <w:color w:val="000000"/>
        </w:rPr>
        <w:t xml:space="preserve"> 2018 жылға арналған Қобда ауданның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1"/>
        <w:gridCol w:w="1132"/>
        <w:gridCol w:w="661"/>
        <w:gridCol w:w="5639"/>
        <w:gridCol w:w="420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42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 Кірістер</w:t>
            </w:r>
            <w:r>
              <w:br/>
            </w:r>
            <w:r>
              <w:rPr>
                <w:rFonts w:ascii="Times New Roman"/>
                <w:b w:val="false"/>
                <w:i w:val="false"/>
                <w:color w:val="000000"/>
                <w:sz w:val="20"/>
              </w:rPr>
              <w:t>
</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2977521,0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394120,0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168000,0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168000,0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151375,0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151375,0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62445,0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35670,0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2275,0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20500,0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10300,0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1800,0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4500,0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8380,0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3380,0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3380,0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2572021,0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2572021,0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2572021,0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0"/>
        <w:gridCol w:w="740"/>
        <w:gridCol w:w="1051"/>
        <w:gridCol w:w="1051"/>
        <w:gridCol w:w="5654"/>
        <w:gridCol w:w="306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2 977 521,0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291 184,0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260 341,0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мәслихатының аппараты</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12 110,0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мәслихатының қызметін қамтамасыз ету жөніндегі қызметтер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12 110,0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әкімінің аппараты</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78 635,0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әкімінің қызметін қамтамасыз ету жөніндегі қызметтер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63 635,0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15 000,0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169 596,0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167 596,0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14 041,0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14 041,0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12 541,0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9 167,0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9 167,0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9 167,0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7 635,0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7 635,0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7 635,0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5 410,0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1 810,0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қаланың) әкімінің аппараты</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1 810,0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1 810,0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3 600,0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қаланың) әкімінің аппараты</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3 600,0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қаланың) ауқымындағы төтенше жағдайлардың алдын алу және жою</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2 800,0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2 016 496,0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159 000,0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159 000,0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17 000,0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142 000,0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1 774 564,0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1 774 564,0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1 728 764,0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45 800,0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82 932,0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82 932,0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13 100,0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14 090,0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мектептен тыс іс-шараларды және конкурстарды өткiзу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2 752,0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9 701,0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42 339,0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Әлеуметтiк көмек және әлеуметтiк қамсыздандыру </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127 860,0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Әлеуметтiк қамсыздандыру </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7 140,0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7 140,0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6 200,0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103 900,0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103 900,0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44 300,0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12 500,0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шешімдері бойынша мұқтаж азаматтардың жекелеген топтарына әлеуметтік көмек</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37 000,0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5 500,0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3 200,0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1 400,0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16 820,0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16 820,0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16 500,0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46 654,0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38 000,0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38 000,0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газ жүйелерін қолдануды ұйымдастыру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38 000,0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8 654,0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8 654,0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8 654,0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259 629,0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146 000,0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146 000,0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146 000,0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9 500,0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дене шынықтыру және спорт бөлімі </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9 500,0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4 900,0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қаланың) деңгейде спорттық жарыстар өткiзу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1 600,0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қаланың)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3 000,0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48 600,0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41 100,0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40 100,0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7 500,0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7 500,0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55 529,0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44 429,0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10 850,0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33 579,0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11 100,0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6 600,0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4 500,0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95 573,0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34 055,0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11 892,0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11 892,0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22 163,0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13 100,0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4 263,0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6 300,0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6 300,0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қаланың)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6 300,0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55 218,0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55 218,0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55 218,0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62 100,0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62 100,0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62 100,0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7 100,0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55 000,0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22 000,0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22 000,0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22 000,0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22 000,0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30 089,0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5 150,0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5 150,0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4 650,0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24 939,0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17 739,0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- 2020"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17 739,0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7 200,0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7 200,0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20 526,0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20 526,0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20 526,0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20 526,0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 беру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24 881,0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36 420,0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36 420,0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Ауыл шаруашылығы </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36 420,0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36 420,0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36 420,0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11 539,0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11 539,0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11 539,0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 тұлғаларға жергілікті бюджеттен берілген бюджеттік кредиттерді өтеу </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11 539,0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IV. Қаржы активтерімен жасалатын операциялар бойынша сальдо </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Қаржы активтерін сатып алу </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V. Бюджет тапшылығы </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-24 881,0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VI. Бюджет тапшылығын қаржыландыру </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24 881,0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36 420,0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36 420,0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36 420,0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11 539,0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11 539,0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11 539,0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11 539,0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23 желтоқсандағы</w:t>
            </w:r>
            <w:r>
              <w:br/>
            </w:r>
            <w:r>
              <w:rPr>
                <w:rFonts w:ascii="Times New Roman"/>
                <w:b w:val="false"/>
                <w:i w:val="false"/>
                <w:color w:val="000000"/>
                <w:sz w:val="20"/>
              </w:rPr>
              <w:t xml:space="preserve">№ 227 Қобда аудандық </w:t>
            </w:r>
            <w:r>
              <w:br/>
            </w:r>
            <w:r>
              <w:rPr>
                <w:rFonts w:ascii="Times New Roman"/>
                <w:b w:val="false"/>
                <w:i w:val="false"/>
                <w:color w:val="000000"/>
                <w:sz w:val="20"/>
              </w:rPr>
              <w:t>әслихатының шешіміне</w:t>
            </w:r>
            <w:r>
              <w:br/>
            </w:r>
            <w:r>
              <w:rPr>
                <w:rFonts w:ascii="Times New Roman"/>
                <w:b w:val="false"/>
                <w:i w:val="false"/>
                <w:color w:val="000000"/>
                <w:sz w:val="20"/>
              </w:rPr>
              <w:t>4 қосымша</w:t>
            </w:r>
          </w:p>
        </w:tc>
      </w:tr>
    </w:tbl>
    <w:p>
      <w:pPr>
        <w:spacing w:after="0"/>
        <w:ind w:left="0"/>
        <w:jc w:val="left"/>
      </w:pPr>
      <w:r>
        <w:rPr>
          <w:rFonts w:ascii="Times New Roman"/>
          <w:b/>
          <w:i w:val="false"/>
          <w:color w:val="000000"/>
        </w:rPr>
        <w:t xml:space="preserve"> 2016 жылға арналған аудандық бюджетті атқару процесінде секвестрлеуге жатпайтын аудандық бюджеттік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7"/>
        <w:gridCol w:w="2859"/>
        <w:gridCol w:w="3709"/>
        <w:gridCol w:w="455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r>
      <w:tr>
        <w:trPr>
          <w:trHeight w:val="30" w:hRule="atLeast"/>
        </w:trPr>
        <w:tc>
          <w:tcPr>
            <w:tcW w:w="1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бөлімі</w:t>
            </w: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0 0 9 </w:t>
            </w:r>
            <w:r>
              <w:br/>
            </w:r>
            <w:r>
              <w:rPr>
                <w:rFonts w:ascii="Times New Roman"/>
                <w:b w:val="false"/>
                <w:i w:val="false"/>
                <w:color w:val="000000"/>
                <w:sz w:val="20"/>
              </w:rPr>
              <w:t>
</w:t>
            </w:r>
          </w:p>
        </w:tc>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0 4 0</w:t>
            </w:r>
            <w:r>
              <w:br/>
            </w:r>
            <w:r>
              <w:rPr>
                <w:rFonts w:ascii="Times New Roman"/>
                <w:b w:val="false"/>
                <w:i w:val="false"/>
                <w:color w:val="000000"/>
                <w:sz w:val="20"/>
              </w:rPr>
              <w:t>
</w:t>
            </w:r>
          </w:p>
        </w:tc>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0 0 3</w:t>
            </w:r>
            <w:r>
              <w:br/>
            </w:r>
            <w:r>
              <w:rPr>
                <w:rFonts w:ascii="Times New Roman"/>
                <w:b w:val="false"/>
                <w:i w:val="false"/>
                <w:color w:val="000000"/>
                <w:sz w:val="20"/>
              </w:rPr>
              <w:t>
</w:t>
            </w:r>
          </w:p>
        </w:tc>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0 0 6</w:t>
            </w:r>
            <w:r>
              <w:br/>
            </w:r>
            <w:r>
              <w:rPr>
                <w:rFonts w:ascii="Times New Roman"/>
                <w:b w:val="false"/>
                <w:i w:val="false"/>
                <w:color w:val="000000"/>
                <w:sz w:val="20"/>
              </w:rPr>
              <w:t>
</w:t>
            </w:r>
          </w:p>
        </w:tc>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23 желтоқсандағы</w:t>
            </w:r>
            <w:r>
              <w:br/>
            </w:r>
            <w:r>
              <w:rPr>
                <w:rFonts w:ascii="Times New Roman"/>
                <w:b w:val="false"/>
                <w:i w:val="false"/>
                <w:color w:val="000000"/>
                <w:sz w:val="20"/>
              </w:rPr>
              <w:t xml:space="preserve">№ 227 Қобда аудандық </w:t>
            </w:r>
            <w:r>
              <w:br/>
            </w:r>
            <w:r>
              <w:rPr>
                <w:rFonts w:ascii="Times New Roman"/>
                <w:b w:val="false"/>
                <w:i w:val="false"/>
                <w:color w:val="000000"/>
                <w:sz w:val="20"/>
              </w:rPr>
              <w:t>әслихатының шешіміне</w:t>
            </w:r>
            <w:r>
              <w:br/>
            </w:r>
            <w:r>
              <w:rPr>
                <w:rFonts w:ascii="Times New Roman"/>
                <w:b w:val="false"/>
                <w:i w:val="false"/>
                <w:color w:val="000000"/>
                <w:sz w:val="20"/>
              </w:rPr>
              <w:t>5 қосымша</w:t>
            </w:r>
          </w:p>
        </w:tc>
      </w:tr>
    </w:tbl>
    <w:p>
      <w:pPr>
        <w:spacing w:after="0"/>
        <w:ind w:left="0"/>
        <w:jc w:val="left"/>
      </w:pPr>
      <w:r>
        <w:rPr>
          <w:rFonts w:ascii="Times New Roman"/>
          <w:b/>
          <w:i w:val="false"/>
          <w:color w:val="000000"/>
        </w:rPr>
        <w:t xml:space="preserve"> 2016 жылға арналған ауылдық округтердің бюджеттік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4"/>
        <w:gridCol w:w="3051"/>
        <w:gridCol w:w="2888"/>
        <w:gridCol w:w="2888"/>
        <w:gridCol w:w="2889"/>
      </w:tblGrid>
      <w:tr>
        <w:trPr>
          <w:trHeight w:val="30" w:hRule="atLeast"/>
        </w:trPr>
        <w:tc>
          <w:tcPr>
            <w:tcW w:w="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Аулдық округ атауы</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123001015</w:t>
            </w: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123022000</w:t>
            </w: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123008015</w:t>
            </w:r>
            <w:r>
              <w:br/>
            </w:r>
            <w:r>
              <w:rPr>
                <w:rFonts w:ascii="Times New Roman"/>
                <w:b w:val="false"/>
                <w:i w:val="false"/>
                <w:color w:val="000000"/>
                <w:sz w:val="20"/>
              </w:rPr>
              <w:t>
</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123040000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Ақырап ауылдық округі</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8227</w:t>
            </w: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711</w:t>
            </w:r>
            <w:r>
              <w:br/>
            </w:r>
            <w:r>
              <w:rPr>
                <w:rFonts w:ascii="Times New Roman"/>
                <w:b w:val="false"/>
                <w:i w:val="false"/>
                <w:color w:val="000000"/>
                <w:sz w:val="20"/>
              </w:rPr>
              <w:t>
</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Бұлақ ауылдық округі</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12079</w:t>
            </w: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333</w:t>
            </w:r>
            <w:r>
              <w:br/>
            </w:r>
            <w:r>
              <w:rPr>
                <w:rFonts w:ascii="Times New Roman"/>
                <w:b w:val="false"/>
                <w:i w:val="false"/>
                <w:color w:val="000000"/>
                <w:sz w:val="20"/>
              </w:rPr>
              <w:t>
</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2066</w:t>
            </w:r>
            <w:r>
              <w:br/>
            </w:r>
            <w:r>
              <w:rPr>
                <w:rFonts w:ascii="Times New Roman"/>
                <w:b w:val="false"/>
                <w:i w:val="false"/>
                <w:color w:val="000000"/>
                <w:sz w:val="20"/>
              </w:rPr>
              <w:t>
</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Бегалы ауылдық округі</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9161</w:t>
            </w: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w:t>
            </w:r>
            <w:r>
              <w:br/>
            </w:r>
            <w:r>
              <w:rPr>
                <w:rFonts w:ascii="Times New Roman"/>
                <w:b w:val="false"/>
                <w:i w:val="false"/>
                <w:color w:val="000000"/>
                <w:sz w:val="20"/>
              </w:rPr>
              <w:t>
</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1272</w:t>
            </w:r>
            <w:r>
              <w:br/>
            </w:r>
            <w:r>
              <w:rPr>
                <w:rFonts w:ascii="Times New Roman"/>
                <w:b w:val="false"/>
                <w:i w:val="false"/>
                <w:color w:val="000000"/>
                <w:sz w:val="20"/>
              </w:rPr>
              <w:t>
</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Білтабанов атындағы ауылдық округі</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8937</w:t>
            </w: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w:t>
            </w:r>
            <w:r>
              <w:br/>
            </w:r>
            <w:r>
              <w:rPr>
                <w:rFonts w:ascii="Times New Roman"/>
                <w:b w:val="false"/>
                <w:i w:val="false"/>
                <w:color w:val="000000"/>
                <w:sz w:val="20"/>
              </w:rPr>
              <w:t>
</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902</w:t>
            </w:r>
            <w:r>
              <w:br/>
            </w:r>
            <w:r>
              <w:rPr>
                <w:rFonts w:ascii="Times New Roman"/>
                <w:b w:val="false"/>
                <w:i w:val="false"/>
                <w:color w:val="000000"/>
                <w:sz w:val="20"/>
              </w:rPr>
              <w:t>
</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Бестау ауылдық округі</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8051</w:t>
            </w: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597</w:t>
            </w:r>
            <w:r>
              <w:br/>
            </w:r>
            <w:r>
              <w:rPr>
                <w:rFonts w:ascii="Times New Roman"/>
                <w:b w:val="false"/>
                <w:i w:val="false"/>
                <w:color w:val="000000"/>
                <w:sz w:val="20"/>
              </w:rPr>
              <w:t>
</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514</w:t>
            </w:r>
            <w:r>
              <w:br/>
            </w:r>
            <w:r>
              <w:rPr>
                <w:rFonts w:ascii="Times New Roman"/>
                <w:b w:val="false"/>
                <w:i w:val="false"/>
                <w:color w:val="000000"/>
                <w:sz w:val="20"/>
              </w:rPr>
              <w:t>
</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Жарық ауылдық округі</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7738</w:t>
            </w: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317</w:t>
            </w:r>
            <w:r>
              <w:br/>
            </w:r>
            <w:r>
              <w:rPr>
                <w:rFonts w:ascii="Times New Roman"/>
                <w:b w:val="false"/>
                <w:i w:val="false"/>
                <w:color w:val="000000"/>
                <w:sz w:val="20"/>
              </w:rPr>
              <w:t>
</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606</w:t>
            </w:r>
            <w:r>
              <w:br/>
            </w:r>
            <w:r>
              <w:rPr>
                <w:rFonts w:ascii="Times New Roman"/>
                <w:b w:val="false"/>
                <w:i w:val="false"/>
                <w:color w:val="000000"/>
                <w:sz w:val="20"/>
              </w:rPr>
              <w:t>
</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Жиренқопа ауылдық округі</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9886</w:t>
            </w: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1361</w:t>
            </w:r>
            <w:r>
              <w:br/>
            </w:r>
            <w:r>
              <w:rPr>
                <w:rFonts w:ascii="Times New Roman"/>
                <w:b w:val="false"/>
                <w:i w:val="false"/>
                <w:color w:val="000000"/>
                <w:sz w:val="20"/>
              </w:rPr>
              <w:t>
</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622</w:t>
            </w:r>
            <w:r>
              <w:br/>
            </w:r>
            <w:r>
              <w:rPr>
                <w:rFonts w:ascii="Times New Roman"/>
                <w:b w:val="false"/>
                <w:i w:val="false"/>
                <w:color w:val="000000"/>
                <w:sz w:val="20"/>
              </w:rPr>
              <w:t>
</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Жаңаталап ауылдық округі</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7814</w:t>
            </w: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w:t>
            </w:r>
            <w:r>
              <w:br/>
            </w:r>
            <w:r>
              <w:rPr>
                <w:rFonts w:ascii="Times New Roman"/>
                <w:b w:val="false"/>
                <w:i w:val="false"/>
                <w:color w:val="000000"/>
                <w:sz w:val="20"/>
              </w:rPr>
              <w:t>
</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Жарсай ауылдық округі</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8125</w:t>
            </w: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w:t>
            </w:r>
            <w:r>
              <w:br/>
            </w:r>
            <w:r>
              <w:rPr>
                <w:rFonts w:ascii="Times New Roman"/>
                <w:b w:val="false"/>
                <w:i w:val="false"/>
                <w:color w:val="000000"/>
                <w:sz w:val="20"/>
              </w:rPr>
              <w:t>
</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w:t>
            </w:r>
            <w:r>
              <w:br/>
            </w:r>
            <w:r>
              <w:rPr>
                <w:rFonts w:ascii="Times New Roman"/>
                <w:b w:val="false"/>
                <w:i w:val="false"/>
                <w:color w:val="000000"/>
                <w:sz w:val="20"/>
              </w:rPr>
              <w:t>
</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Исатай ауылдық округі</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6714</w:t>
            </w: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392</w:t>
            </w:r>
            <w:r>
              <w:br/>
            </w:r>
            <w:r>
              <w:rPr>
                <w:rFonts w:ascii="Times New Roman"/>
                <w:b w:val="false"/>
                <w:i w:val="false"/>
                <w:color w:val="000000"/>
                <w:sz w:val="20"/>
              </w:rPr>
              <w:t>
</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w:t>
            </w:r>
            <w:r>
              <w:br/>
            </w:r>
            <w:r>
              <w:rPr>
                <w:rFonts w:ascii="Times New Roman"/>
                <w:b w:val="false"/>
                <w:i w:val="false"/>
                <w:color w:val="000000"/>
                <w:sz w:val="20"/>
              </w:rPr>
              <w:t>
</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Кұрсай ауылдық округі</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8363</w:t>
            </w: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w:t>
            </w:r>
            <w:r>
              <w:br/>
            </w:r>
            <w:r>
              <w:rPr>
                <w:rFonts w:ascii="Times New Roman"/>
                <w:b w:val="false"/>
                <w:i w:val="false"/>
                <w:color w:val="000000"/>
                <w:sz w:val="20"/>
              </w:rPr>
              <w:t>
</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Кұрманов атындағы ауылдық округі</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9556</w:t>
            </w: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1125</w:t>
            </w:r>
            <w:r>
              <w:br/>
            </w:r>
            <w:r>
              <w:rPr>
                <w:rFonts w:ascii="Times New Roman"/>
                <w:b w:val="false"/>
                <w:i w:val="false"/>
                <w:color w:val="000000"/>
                <w:sz w:val="20"/>
              </w:rPr>
              <w:t>
</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635</w:t>
            </w:r>
            <w:r>
              <w:br/>
            </w:r>
            <w:r>
              <w:rPr>
                <w:rFonts w:ascii="Times New Roman"/>
                <w:b w:val="false"/>
                <w:i w:val="false"/>
                <w:color w:val="000000"/>
                <w:sz w:val="20"/>
              </w:rPr>
              <w:t>
</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Кызылжар ауылдық округі</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6674</w:t>
            </w: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1135</w:t>
            </w:r>
            <w:r>
              <w:br/>
            </w:r>
            <w:r>
              <w:rPr>
                <w:rFonts w:ascii="Times New Roman"/>
                <w:b w:val="false"/>
                <w:i w:val="false"/>
                <w:color w:val="000000"/>
                <w:sz w:val="20"/>
              </w:rPr>
              <w:t>
</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620</w:t>
            </w:r>
            <w:r>
              <w:br/>
            </w:r>
            <w:r>
              <w:rPr>
                <w:rFonts w:ascii="Times New Roman"/>
                <w:b w:val="false"/>
                <w:i w:val="false"/>
                <w:color w:val="000000"/>
                <w:sz w:val="20"/>
              </w:rPr>
              <w:t>
</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Қобда ауылдық округі</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17574</w:t>
            </w: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1665</w:t>
            </w:r>
            <w:r>
              <w:br/>
            </w:r>
            <w:r>
              <w:rPr>
                <w:rFonts w:ascii="Times New Roman"/>
                <w:b w:val="false"/>
                <w:i w:val="false"/>
                <w:color w:val="000000"/>
                <w:sz w:val="20"/>
              </w:rPr>
              <w:t>
</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5687</w:t>
            </w:r>
            <w:r>
              <w:br/>
            </w:r>
            <w:r>
              <w:rPr>
                <w:rFonts w:ascii="Times New Roman"/>
                <w:b w:val="false"/>
                <w:i w:val="false"/>
                <w:color w:val="000000"/>
                <w:sz w:val="20"/>
              </w:rPr>
              <w:t>
</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Өтек ауылдық округі </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8354</w:t>
            </w: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w:t>
            </w:r>
            <w:r>
              <w:br/>
            </w:r>
            <w:r>
              <w:rPr>
                <w:rFonts w:ascii="Times New Roman"/>
                <w:b w:val="false"/>
                <w:i w:val="false"/>
                <w:color w:val="000000"/>
                <w:sz w:val="20"/>
              </w:rPr>
              <w:t>
</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441</w:t>
            </w:r>
            <w:r>
              <w:br/>
            </w:r>
            <w:r>
              <w:rPr>
                <w:rFonts w:ascii="Times New Roman"/>
                <w:b w:val="false"/>
                <w:i w:val="false"/>
                <w:color w:val="000000"/>
                <w:sz w:val="20"/>
              </w:rPr>
              <w:t>
</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Сарбұлақ ауылдық округі</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8407</w:t>
            </w: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w:t>
            </w:r>
            <w:r>
              <w:br/>
            </w:r>
            <w:r>
              <w:rPr>
                <w:rFonts w:ascii="Times New Roman"/>
                <w:b w:val="false"/>
                <w:i w:val="false"/>
                <w:color w:val="000000"/>
                <w:sz w:val="20"/>
              </w:rPr>
              <w:t>
</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641</w:t>
            </w:r>
            <w:r>
              <w:br/>
            </w:r>
            <w:r>
              <w:rPr>
                <w:rFonts w:ascii="Times New Roman"/>
                <w:b w:val="false"/>
                <w:i w:val="false"/>
                <w:color w:val="000000"/>
                <w:sz w:val="20"/>
              </w:rPr>
              <w:t>
</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Сөгәлі ауылдық округі</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9597</w:t>
            </w: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w:t>
            </w:r>
            <w:r>
              <w:br/>
            </w:r>
            <w:r>
              <w:rPr>
                <w:rFonts w:ascii="Times New Roman"/>
                <w:b w:val="false"/>
                <w:i w:val="false"/>
                <w:color w:val="000000"/>
                <w:sz w:val="20"/>
              </w:rPr>
              <w:t>
</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702</w:t>
            </w:r>
            <w:r>
              <w:br/>
            </w:r>
            <w:r>
              <w:rPr>
                <w:rFonts w:ascii="Times New Roman"/>
                <w:b w:val="false"/>
                <w:i w:val="false"/>
                <w:color w:val="000000"/>
                <w:sz w:val="20"/>
              </w:rPr>
              <w:t>
</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Терісаққан ауылдық округі</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8339</w:t>
            </w: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w:t>
            </w:r>
            <w:r>
              <w:br/>
            </w:r>
            <w:r>
              <w:rPr>
                <w:rFonts w:ascii="Times New Roman"/>
                <w:b w:val="false"/>
                <w:i w:val="false"/>
                <w:color w:val="000000"/>
                <w:sz w:val="20"/>
              </w:rPr>
              <w:t>
</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631</w:t>
            </w:r>
            <w:r>
              <w:br/>
            </w:r>
            <w:r>
              <w:rPr>
                <w:rFonts w:ascii="Times New Roman"/>
                <w:b w:val="false"/>
                <w:i w:val="false"/>
                <w:color w:val="000000"/>
                <w:sz w:val="20"/>
              </w:rPr>
              <w:t>
</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163596</w:t>
            </w: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450</w:t>
            </w: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8654</w:t>
            </w:r>
            <w:r>
              <w:br/>
            </w:r>
            <w:r>
              <w:rPr>
                <w:rFonts w:ascii="Times New Roman"/>
                <w:b w:val="false"/>
                <w:i w:val="false"/>
                <w:color w:val="000000"/>
                <w:sz w:val="20"/>
              </w:rPr>
              <w:t>
</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17739</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