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15a67" w14:textId="1b15a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Қобда ауданының аумағында кандидаттарға сайлаушылармен кездесу үшін үй–жайларды беру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ауданының әкімдігінің 2015 жылғы 29 қазандағы № 260 қаулысы. Ақтөбе облысының Әділет департаментінде 2015 жылғы 26 қарашада № 4599 болып тіркелді. Күші жойылды - Ақтөбе облысы Қобда ауданының әкімдігінің 2019 жылғы 20 мамырдағы № 103 қаулысымен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Ақтөбе облысы Қобда ауданының әкімдігінің 20.05.2019 № 103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1995 жылғы 28 қыркүйектегі № 2464 "Қазақстан Республикасындағы сайлау туралы"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28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 тармағына,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Қобда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Қобда ауданының аумағында кандидаттарға сайлаушылармен кездесу үшін шарттық негізде үй-жайлар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әкімінің орынбасары Б.Елеусіноваға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Осы қаулы оның алғашқы ресми жарияланған күнінен кейін күнтізбелік он күн өткен соң қолданысқа енгізіледі.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Жүсібалиев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Келісілді: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аумақтық сайлау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комиссиясының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Р.Жолдыбаева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Кобда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2015 жылғы 29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260 қаулысына қосымша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Қобда ауданының аумағында кандидаттарға сайлаушылармен кездесу үшін үй - жайлар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0"/>
        <w:gridCol w:w="1005"/>
        <w:gridCol w:w="9735"/>
      </w:tblGrid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округінің атауы</w:t>
            </w:r>
          </w:p>
        </w:tc>
        <w:tc>
          <w:tcPr>
            <w:tcW w:w="9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Сайлаушылармен кездесу үшін үй - жайлар</w:t>
            </w:r>
          </w:p>
        </w:tc>
      </w:tr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Ақрап</w:t>
            </w:r>
          </w:p>
        </w:tc>
        <w:tc>
          <w:tcPr>
            <w:tcW w:w="9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Ақрап ауылында Тәуелсіздік көшесі, 35 мекенжайы бойынша орналасқан "Қобда аудандық мәдениет және тілдерді дамыту бөлімі" мемлекеттік мекемесінің Ақырап ауылдық клуб ғимаратында</w:t>
            </w:r>
          </w:p>
        </w:tc>
      </w:tr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Бегалы</w:t>
            </w:r>
          </w:p>
        </w:tc>
        <w:tc>
          <w:tcPr>
            <w:tcW w:w="9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Калиновка ауылында Қазақстан көшесі, 82 мекенжайы бойынша орналасқан "Қобда аудандық мәдениет және тілдерді дамыту бөлімі" мемлекеттік мекемесінің Калиновка ауылдық клуб ғимаратында</w:t>
            </w:r>
          </w:p>
        </w:tc>
      </w:tr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Бестау</w:t>
            </w:r>
          </w:p>
        </w:tc>
        <w:tc>
          <w:tcPr>
            <w:tcW w:w="9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Бестау ауылында Астана көшесі, 15 мекенжайы бойынша орналасқан "Қобда аудандық мәдениет және тілдерді дамыту бөлімі" мемлекеттік мекемесінің Бестау ауылдық клуб ғимаратында</w:t>
            </w:r>
          </w:p>
        </w:tc>
      </w:tr>
      <w:tr>
        <w:trPr>
          <w:trHeight w:val="30" w:hRule="atLeast"/>
        </w:trPr>
        <w:tc>
          <w:tcPr>
            <w:tcW w:w="1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Бұлақ</w:t>
            </w:r>
          </w:p>
        </w:tc>
        <w:tc>
          <w:tcPr>
            <w:tcW w:w="9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Әлия ауылында Жастар көшесі, 1 мекенжайы бойынша орналасқан "Қобда аудандық мәдениет және тілдерді дамыту бөлімі" мемлекеттік мекемесінің Әлия ауылдық Мәдениет үйі ғимаратында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Талдысай ауылында Ә. Молдағұлова көшесі, 5 мекенжайы бойынша орналасқан Қобда аудандық білім бөлімінің "Талдысай орта мектебі" мемлекеттік мекемесінің ғимаратында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Бұлақ ауылында Жастар көшесі, 15 мекенжайы бойынша орналасқан Қобда аудандық білім бөлімінің "Бұлақ негізгі мектебі" мемлекеттік мекемесінің ғимаратында</w:t>
            </w:r>
          </w:p>
        </w:tc>
      </w:tr>
      <w:tr>
        <w:trPr>
          <w:trHeight w:val="30" w:hRule="atLeast"/>
        </w:trPr>
        <w:tc>
          <w:tcPr>
            <w:tcW w:w="1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И.Білтабанов атындағы</w:t>
            </w:r>
          </w:p>
        </w:tc>
        <w:tc>
          <w:tcPr>
            <w:tcW w:w="9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И.Білтабанов атындағы ауылында Астана көшесі, 40 мекенжайы бойынша орналасқан "Қобда аудандық мәдениет және тілдерді дамыту бөлімі" мемлекеттік мекемесінің И.Білтабан ауылдық клуб ғимаратында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Қосөткел ауылында Абай көшесі, 32 мекенжайы бойынша орналасқан Қобда аудандық білім бөлімінің "Қосөткел негізгі мектебі" мемлекеттік мекемесінің ғимаратында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Байтақ ауылында Бейбітшілік көшесі, 6 мекенжайы бойынша орналасқан Қобда аудандық білім бөлімінің "Байтақ бастауыш мектебі" мемлекеттік мекемесінің ғимаратында</w:t>
            </w:r>
          </w:p>
        </w:tc>
      </w:tr>
      <w:tr>
        <w:trPr>
          <w:trHeight w:val="30" w:hRule="atLeast"/>
        </w:trPr>
        <w:tc>
          <w:tcPr>
            <w:tcW w:w="1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</w:t>
            </w:r>
          </w:p>
        </w:tc>
        <w:tc>
          <w:tcPr>
            <w:tcW w:w="9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 ауылында Астана көшесі, 7 мекенжайы бойынша орналасқан "Қобда аудандық мәдениет және тілдерді дамыту бөлімі" мемлекеттік мекемесінің Жарық ауылдық клуб ғимаратында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Қанай ауылында К.Бекеев көшесі, 12 мекенжайы бойынша орналасқан Қобда аудандық білім бөлімінің "Жарық негізгі мектебі" мемлекеттік мекемесінің ғимаратында</w:t>
            </w:r>
          </w:p>
        </w:tc>
      </w:tr>
      <w:tr>
        <w:trPr>
          <w:trHeight w:val="30" w:hRule="atLeast"/>
        </w:trPr>
        <w:tc>
          <w:tcPr>
            <w:tcW w:w="1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Жарсай</w:t>
            </w:r>
          </w:p>
        </w:tc>
        <w:tc>
          <w:tcPr>
            <w:tcW w:w="9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Жарсай ауылында Калинина көшесі, 36 мекенжайы бойынша орналасқан "Қобда аудандық мәдениет және тілдерді дамыту бөлімі" мемлекеттік мекемесінің Жарсай ауылдық клуб ғимаратында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ауылында Желтоқсан көшесі, 19 мекенжайы бойынша орналасқан "Қобда аудандық мәдениет және тілдерді дамыту бөлімі" мемлекеттік мекемесінің Қарағанды ауылдық клуб ғимаратында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 ауылында Астана көшесі, 17 мекенжайы бойынша орналасқан Қобда аудандық білім бөлімінің "Ақсай негізгі мектебі" мемлекеттік мекемесінің ғимаратында</w:t>
            </w:r>
          </w:p>
        </w:tc>
      </w:tr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Жиренқопа</w:t>
            </w:r>
          </w:p>
        </w:tc>
        <w:tc>
          <w:tcPr>
            <w:tcW w:w="9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Жиренқопа ауылында Ардагер көшесі, 2 мекенжайы бойынша орналасқан "Қобда аудандық мәдениет және тілдерді дамыту бөлімі" мемлекеттік мекемесі Жиренқопа ауылдық клуб ғимаратында</w:t>
            </w:r>
          </w:p>
        </w:tc>
      </w:tr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Жаңаталап</w:t>
            </w:r>
          </w:p>
        </w:tc>
        <w:tc>
          <w:tcPr>
            <w:tcW w:w="9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Жаңаталап ауылында И.Пятковский көшесі, 19 мекенжайы бойынша орналасқан Қобда аудандық білім бөлімінің "Жаңаталап орта мектебі" мемлекеттік мекемесінің ғимаратында</w:t>
            </w:r>
          </w:p>
        </w:tc>
      </w:tr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Исатай</w:t>
            </w:r>
          </w:p>
        </w:tc>
        <w:tc>
          <w:tcPr>
            <w:tcW w:w="9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Жарсай ауылында Астана көшесі, 11 мекенжайы бойынша орналасқан "Қобда аудандық мәдениет және тілдерді дамыту бөлімі" мемлекеттік мекемесі Қиил ауылдық клуб ғимаратында</w:t>
            </w:r>
          </w:p>
        </w:tc>
      </w:tr>
      <w:tr>
        <w:trPr>
          <w:trHeight w:val="30" w:hRule="atLeast"/>
        </w:trPr>
        <w:tc>
          <w:tcPr>
            <w:tcW w:w="1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Қобда</w:t>
            </w:r>
          </w:p>
        </w:tc>
        <w:tc>
          <w:tcPr>
            <w:tcW w:w="9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Қобда ауылында И.Колесников көшесі, 17 мекенжайы бойынша орналасқан "Қобда орман шаруашылығы" мемлекеттік мекемесінің ғимаратында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Қобда ауылында Ы.Алтынсарин көшесі, 4 мекенжайы бойынша орналасқан мемлекеттік коммуналдық қазыналық кәсіпорны "Қобда көпсалалық колледжі" ғимаратында</w:t>
            </w:r>
          </w:p>
        </w:tc>
      </w:tr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Құрсай</w:t>
            </w:r>
          </w:p>
        </w:tc>
        <w:tc>
          <w:tcPr>
            <w:tcW w:w="9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Құрсай ауылында Ә.Молдағұлова көшесі, 42 мекенжайы бойынша орналасқан "Қобда аудандық мәдениет және тілдерді дамыту бөлімі" мемлекеттік мекемесі Құрсай ауылдық клуб ғимаратында</w:t>
            </w:r>
          </w:p>
        </w:tc>
      </w:tr>
      <w:tr>
        <w:trPr>
          <w:trHeight w:val="30" w:hRule="atLeast"/>
        </w:trPr>
        <w:tc>
          <w:tcPr>
            <w:tcW w:w="1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</w:t>
            </w:r>
          </w:p>
        </w:tc>
        <w:tc>
          <w:tcPr>
            <w:tcW w:w="9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ауылында С.Сейфуллин көшесі, 1 мекенжайы бойынша орналасқан "Қобда аудандық мәдениет және тілдерді дамыту бөлімі" мемлекеттік мекемесі Қызылжар ауылдық клуб ғимаратында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Қаракемер ауылында Тәуелсіздік көшесі, 2 мекенжайы бойынша орналасқан "Қобда аудандық мәдениет және тілдерді дамыту бөлімі" мемлекеттік мекемесі Қаракемер ауылдық клуб ғимаратында</w:t>
            </w:r>
          </w:p>
        </w:tc>
      </w:tr>
      <w:tr>
        <w:trPr>
          <w:trHeight w:val="30" w:hRule="atLeast"/>
        </w:trPr>
        <w:tc>
          <w:tcPr>
            <w:tcW w:w="1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И.Құрманов атындағы</w:t>
            </w:r>
          </w:p>
        </w:tc>
        <w:tc>
          <w:tcPr>
            <w:tcW w:w="9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Егіндібұлақ ауылында Тәуелсіздік көшесі, 4 мекенжайы бойынша орналасқан Қобда аудандық білім бөлімінің "И.Құрманов атындағы орта мектебі" мемлекеттік мекемесінің ғимаратында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Бегалы ауылында Абай көшесі, 1 мекенжайы бойынша орналасқан Қобда аудандық білім бөлімінің "Бегалы орта мектебі" мемлекеттік мекемесінің ғимаратында</w:t>
            </w:r>
          </w:p>
        </w:tc>
      </w:tr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Өтек</w:t>
            </w:r>
          </w:p>
        </w:tc>
        <w:tc>
          <w:tcPr>
            <w:tcW w:w="9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Өтек ауылында Астана көшесі 52, мекенжайы бойынша орналасқан Қобда аудандық білім бөлімінің "Өтек орта мектебі" мемлекеттік мекемесінің ғимаратында</w:t>
            </w:r>
          </w:p>
        </w:tc>
      </w:tr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Сарбұлақ</w:t>
            </w:r>
          </w:p>
        </w:tc>
        <w:tc>
          <w:tcPr>
            <w:tcW w:w="9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Сарбұлақ ауылында Жастар көшесі, 8 мекенжайы бойынша орналасқан Қобда аудандық білім бөлімінің "Сарбұлақ орта мектебі" мемлекеттік мекемесінің ғимаратында</w:t>
            </w:r>
          </w:p>
        </w:tc>
      </w:tr>
      <w:tr>
        <w:trPr>
          <w:trHeight w:val="30" w:hRule="atLeast"/>
        </w:trPr>
        <w:tc>
          <w:tcPr>
            <w:tcW w:w="1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Сөгәлі</w:t>
            </w:r>
          </w:p>
        </w:tc>
        <w:tc>
          <w:tcPr>
            <w:tcW w:w="9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Көгалы ауылында Қобланды батыр көшесі, 15 мекенжайы бойынша орналасқан Қобда аудандық білім бөлімінің "Қобланды негізгі мектебі" мемлекеттік мекемесінің ғимаратында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 үй ауылында Абылайхан көшесі, 21 мекенжайы бойынша орналасқан Қобда аудандық білім бөлімінің "Қазақстан 15 жылдық атындағы орта мектебі" мемлекеттік мекемесінің ғимаратында</w:t>
            </w:r>
          </w:p>
        </w:tc>
      </w:tr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Терісаққан</w:t>
            </w:r>
          </w:p>
        </w:tc>
        <w:tc>
          <w:tcPr>
            <w:tcW w:w="9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Терісаққан ауылында Желтоқсан көшесі, 27 мекенжайы бойынша орналасқан "Қобда аудандық мәдениет және тілдерді дамыту бөлімі" мемлекеттік мекемесінің Терісаққан ауылдық клуб ғимаратында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