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f84b4" w14:textId="92f84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"Байғанин ауданында аз қамтамасыз етілген отбасыларға (азаматтарға) тұрғын үй көмегін көрсетудің мөлшерін және тәртібін айқындау Ережесін бекіту туралы" 2012 жылғы 21 желтоқсандағы № 48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2015 жылғы 9 маусымдағы № 174 шешімі. Ақтөбе облысының Әділет департаментінде 2015 жылғы 26 маусымда № 4392 болып тіркелді. Күші жойылды - Ақтөбе облысы Байғанин аудандық мәслихатының 2017 жылғы 15 наурыздағы № 68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Ақтөбе облысы Байғанин аудандық мәслихатының 15.03.2017 № 68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1997 жылғы 16 сәуірдегі № 94 "Тұрғын үй қатынастары туралы" Заңының 97-бабының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Байғанин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Аудандық мәслихаттың 2012 жылғы 21 желтоқсандағы № 48 "Байғанин ауданында аз қамтамасыз етілген отбасыларға (азаматтарға) тұрғын үй көмегін көрсетудің мөлшерін және тәртібін айқындау Ережесін бекіту туралы" (Нормативтік құқықтық актілерді мемлекеттік тіркеу тізілімінде № 3491 санымен тіркелген, 2013 жылғы 24 қаңтарда "Жем-Сағыз"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шешіммен бекітілген Байғанин ауданында аз қамтамасыз етілген отбасыларға (азаматтарға) тұрғын үй көмегін көрсетудің мөлшерін және тәртібін айқындау </w:t>
      </w:r>
      <w:r>
        <w:rPr>
          <w:rFonts w:ascii="Times New Roman"/>
          <w:b w:val="false"/>
          <w:i w:val="false"/>
          <w:color w:val="000000"/>
          <w:sz w:val="28"/>
        </w:rPr>
        <w:t>Ережесінде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тармақшасының үшінші абзацы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"жекешелендірілген тұрғынжайларда тұратын немесе мемлекеттік тұрғын үй қорындағы тұрғын үй-жайларды (пәтерлерді) жалдаушылар (қосымша жалдаушылар) болып табылатын отбасыларға (азаматтарға) кондоминиум объектісінің ортақ мүлкін күтіп-ұстауға жұмсалатын шығыстарды;"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оның алғашқы ресми жариялаған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Елеуова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