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691ce" w14:textId="be691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2015-2016 оқу жылына техникалық және кәсіптік, орта білімнен кейінгі білімі бар мамандарды даярлауға мемлекеттік білім беру тапсырысын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2015 жылғы 24 маусымдағы № 227 қаулысы. Ақтөбе облысының Әділет департаментінде 2015 жылғы 30 маусымда № 4401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27 шілдедегі "Білім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2015-2016 оқу жылына техникалық және кәсіптік, орта білімнен кейінгі білімі бар мамандарды даярлауға облыстық және республикалық бюджет қаржысы есебінен мемлекеттік білім беру тапсырысы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"Ақтөбе облысының білім басқармасы" мемлекеттік мекемесі осы қаулыны "Әділет" ақпараттық - құқықтық жүйесіне орналастыруды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облыс әкімінің орынбасары С.Қ.Нұрқатоваға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қаулы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2015-2016 оқу жылына техникалық және кәсіптік, орта білімнен кейінгі білімі бар мамандарды даярлауға облыстық бюджет қаржысы есебінен мемлекеттік 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тілі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саны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маманды оқытуға жұмсалатын шығыстардың орташа құны теңгемен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Ақтөбе қаласы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0100000 – Білім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және білім беру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тәрбиешісі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 білім беру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мұғалімі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 білім беру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мұғалімі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тілінен бастауыш білім беру мұғалімі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мұғалімі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 мұғалімі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мұғалімі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0300000 – Медицина, фармацевтика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ісі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Мейірбике ісі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Массажист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Мейірбике ісі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тәжірибе мейірбикесі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Мейірбике ісі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тәжірибе мейірбикесі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диагностика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зертханашы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0400000 – Өнер және мәдениет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Әлеуметтік-мәдени қызмет және халықтың көркем шығармашылығы (бейіндері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Педагог, ұйымдастырушы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 орындаушылық және эстрадалық музыка өнері. Фортепиано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оқытушысы, концертмейстер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 орындаушылық және эстрадалық музыка өнері. Үрмелі және соқпалы аспаптар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оқытушысы, оркестр, ансамбль әртісі (жетекші)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 орындаушылық және эстрадалық музыка өнері. Үрмелі және соқпалы аспаптар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оқытушысы, оркестр, ансамбль әртісі (жетекші)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 орындаушылық және эстрадалық музыка өнері. Ішекті аспаптар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оқытушысы, оркестр, ансамбль әртісі (жетекші)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 орындаушылық және эстрадалық музыка өнері. Қазақ ұлттық аспаптары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оқытушысы, халық аспаптар оркестрінің әртісі (жетекші)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дирижері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Оқытушы, хормейстер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дирижері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Оқытушы, хормейстер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теориясы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салу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оқытушысы, академиялық ән салу әртісі, ансамбль солисі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салу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оқытушысы, академиялық ән салу әртісі, ансамбль солисі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салу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оқытушысы, домбырамен халық әндерін орындау әртісі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 ісі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(бейіндері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0500000 - Қызмет көрсету, экономика және басқару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(салалары және қолданылуы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 өнері және сәндік косметика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Шаштараз-модельер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Аспазшы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0513012 0513022 0513032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(салалары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сатушысы, азық-түлік емес тауараларының сатушысы, бақылаушы, кассир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және аудит (салалары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Экономист-бухгалтер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Слесарлық іс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құрал-жабдықтарын жөндеуші слесарь-электрик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0514013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Бағалау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 бағалаушы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0600000 – Метрология, стандарттау және сертификаттау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Стандарттау, метрология және сертификаттау (салалары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Техник-метролог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0800000 - Мұнай газ және химия өндірісі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0801143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 кен орындарын бұрғылау және бұрғылау жұмыстарының технологиясы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0809223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 кен орындарын пайдалану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0900000 - Энергетика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(салалары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электротехникалық жүйелерін электрмен жабдықтау, пайдалану, техникалық қызмет көрсету және жөндеу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0910032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Электрлік және электромеханикалық жабдықтар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 және жарықтандыру желілері бойынша электромонтаждаушы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станциялар мен желілердің электр жабдықтары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-электрик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(салалары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1000000 - Металлургия және машина жасау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Механоөңдеу, өлшеуіш-бақылау құралдары және кәсіпорындағы автоматикасы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 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Механоөңдеу, өлшеуіш-бақылау құралдары және кәсіпорындағы автоматикасы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Бақылау-өлшеу құрамдары және автоматика бойынша реттеуші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1100000 - Көлік (салалары бойынша)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Көтергіш көлік, құрылыс, жол машиналары мен жабдықтарын техникалық пайдалану (салалары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жылжымалы құрамдарын пайдалану, жөндеу және техникалық қызмет көрсету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Тепловоз машинисінің көмекшісі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жылжымалы құрамдарын пайдалану, жөндеу және техникалық қызмет көрсету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Тепловоз машинисінің көмекшісі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 ісі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Токарлық іс және металл өңдеу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Токарь- егеуші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 ісі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Электрогазымен пісіруші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 ісі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Электрогазымен пісіруші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жылжымалы құрамдарын пайдалану, жөндеу және техникалық қызмет көрсету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 электромеханик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жылжымалы құрамдарын пайдалану, жөндеу және техникалық қызмет көрсету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 электромеханик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Токарлық ісі және металл өңдеу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Токарлық ісі және металл өңдеу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бейінді станокшы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машиналары мен жабдықтарын пайдалану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жылжымалы құрамдарын пайдалану, жөндеу және техникалық қызмет көрсету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құрал-жабдықтарын жөндеуші слесарь-электрик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1200000 - Өндіру, монтаждау, пайдалану және жөндеу (салалары бойынша)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электр жабдықтарын жөндеуші электрик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Теміржол көлігінде тасымалдауды ұйымдастыру және қозғалысты басқару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 тасымалдауды ұйымдастырушы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Теміржол көлігінде тасымалдауды ұйымдастыру және қозғалысты басқару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 тасымалдауды ұйымдастырушы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 кәсіпорындары тағамдарының технологиясы және олардың өндірісі ұйымдастыру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 кәсіпорындары тағамдарының технологиясы және олардың өндірісін ұйымдастыру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Тігінші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Тігінші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Көлікте тасымалдауды ұйымдастыру және қозғалысты басқару (салалары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1300000 - Байланыс, телекоммуникация және ақпараттық технологиялар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Автоматтандыру және басқару (бейіні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көлігіндегі автоматика, телемеханика және қозғалысты басқару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көлігіндегі автоматика, телемеханика және қозғалысты басқару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Техник-бағдарламашы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(қолдану салалары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Техник-бағдарламашы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(қолдану салалары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Техник-бағдарламашы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және байланыс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бойынша технигі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және байланыс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Пошта байланысының технигі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Оптикалық және электронды құрал-жабдықтар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технигі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1311013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көлігінің жедел технологиялық байланысының құрылғыларын пайдалану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электромеханигі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1311013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көлігінің жедел технологиялық байланысының құрылғыларын пайдалану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электромеханигі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1400000 - Құрылыс және коммуналдық шаруашылық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 мен ғимараттарды салу және пайдалану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қалаушы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 мен ғимараттарды салу және пайдалану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 құрылысшы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санитарлық-техникалық құрылғыларды, вентиляциялар мен инженерлік жүйелерді монтаждау және пайдалану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Электрогазымен пісіруші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құрылысы, жол және жол шаруашылығы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Техник-жолшы-құрылысшы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жобалаушы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1500000 - Ауыл шаруашылығы, ветеринария және экология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 механикаландыру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1512103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орналастыру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фельдшер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Орман шаруашылығы, бақ-саябақ және ландшафты құрылыстар (түрлері бойынша)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арлығы Ақтөбе қаласы бойынша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Әйтеке би ауданы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1400000 - Құрылыс және коммуналдық шаруашылық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қамтамасыз ету жабдықтары мен жүйелерін құрастыру және пайдалану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жабдықтарын пайдалану және жөндеу жөніндегі слесарь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1500000 – Ауыл шаруашылығы, ветеринария және экология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қожалығы (бейіндері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Ауылшаруашылық өндірісіндегі тракторшы-машинисі,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 машиналар мен тракторларды реттеуші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Алға ауданы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1100000 - Көлік ( салалары бойынша)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 ісі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Электрогазымен пісіруші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1400000 - Құрылыс және коммуналдық шаруашылық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 мен ғимараттарды салу және пайдалану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қалаушы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қамтамасыз ету жабдықтары мен жүйелерін құрастыру және пайдалану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жабдықтарын пайдалану және жөндеу жөніндегі слесарь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1500000 - Ауыл шаруашылығы, ветеринария және экология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қожалығы (бейіндері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қожалығы (бейіндері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 өндірісіндегі тракторшы-машинисі, ауылшаруашылық машиналар мен тракторларды реттеуші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Байғанин ауданы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0500000 - Қызмет көрсету, экономика және басқару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және аудит (салалары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0800000 - Мұнай газ және химия өндірісі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0801052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 ұңғымаларын бұрғылау және бұрғылау жұмыстарының технологиясы (бейіндері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 ұңғымаларын пайдалану және барлау бұрғылау бұрғышысының көмекшісі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1400000 - Құрылыс және коммуналдық шаруашылық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Үйлер мен ғимараттарды салу және пайдалану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Қарғалы ауданы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1100000 - Көлік (салалары бойынша)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 ісі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Электрогазымен пісіруші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 Ауыл шаруашылығы, ветеринария және экология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қожалығы (бейіндері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өндірісінің тракторшы-машинисі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Қобда ауданы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1100000 - Көлік (салалары бойынша)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 ісі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Электрогазымен пісіруші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1500000 - Ауыл шаруашылығы, ветеринария және экология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қожалығы (бейіндері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өндірісінің тракторшы-машинисі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қожалығы (бейіндері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Мұғалжар ауданы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0500000 – Қызмет көрсету, экономика және басқару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1100000 - Көлік (салалары бойынша)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1114042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 ісі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Электрогазымен пісіруші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1115042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Өндірістегі электромеханикалық жабдықтар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Электрожабдықтарды жөндейтін және қызмет көрсететін электромонтер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жылжымалы құрамдарын пайдалану, жөндеу және техникалық қызмет көрсету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Тепловоз машинисінің көмекшісі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1300000 - Байланыс, телекоммуникация және ақпараттық технологиялар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есептеу машинасының операторы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Ойыл ауданы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1300000 - Байланыс, телекоммуникация және ақпараттық технологиялар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Техник-бағдарламашы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1500000 - Ауыл шаруашылығы, ветеринария және экология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техник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 механикаландыру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Хромтау ауданы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0700000 - Геология, тау-кен өнеркәсібі және пайдалы қазбаларды өндіру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 кен орындарын жер астында өндіру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асты тау- кен жұмысшысы, бекітуші, электровоз машинисі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Тау-кен электромеханикалық жабдықтарына техникалық қызмет көрсету және жөндеу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 жабдықтарды жөндейтін кезекші электрослесарь (слесарь)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0500000 - Қызмет көрсету, экономика және басқару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және аудит (салалары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Экономист-бухгалтер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1100000 - Көлік (салалары бойынша)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1114042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 ісі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Электрогазымен пісіруші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1200000 - Өндіру, монтаждау, пайдалану және жөндеу (салалары бойынша)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Шалқар ауданы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1100000 - Көлік (салалары бойынша)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1114042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 ісі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Электрогазымен пісіруші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жылжымалы құрамдарын пайдалану, жөндеу және техникалық қызмет көрсету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 вагондарды қараушы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Аудандар 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бойынша 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2015-2016 оқу жылына техникалық және кәсіптік, орта білімнен кейінгі білімі бар мамандарды даярлауға республикалық бюджет қаржысы есебінен мемлекеттік 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тілі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саны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маманды оқытуға жұмсалатын шығыстардың орташа құны теңгемен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Ақтөбе қаласы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1000000 - Металлургия және машина жасау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Механоөңдеу, өлшеуіш-бақылау құралдары және кәсіпорындағы автоматикасы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Бақылау-өлшеу құралдары және автоматика бойынша слесарь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1200000 - Өндіру, монтаждау, пайдалану және жөндеу (салалары бойынша)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жөндеуші слесарь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жөндеуші слесарь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1400000 - Құрылыс және коммуналдық шаруашылық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жабдықтау жүйелерiнiң жабдықтарын монтаждау және пайдалану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объектiлерi жабдықтарын пайдалану бойынша технигі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қазақша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санитарлық-техникалық құрылғыларды, вентиляциялар мен инженерлік жүйелерді монтаждау және пайдалану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Техник-сантехник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мен әуежайлардың құрылысы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Техник-құрылысшы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санитарлық-техникалық құрылғыларды, вентиляциялар мен инженерлік жүйелерді монтаждау және пайдалану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Электрогазымен пісіруші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құрылыс машиналарын техникалық пайдалану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кранының машинисі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арлығы Ақтөбе қаласы бойынша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Мұғалжар ауданы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0800000 - Мұнай газ және химия өндірісі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0809052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 кен орындарын пайдалану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 өндіру операторы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1000000 - Металлургия и машина жасау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Механоөңдеу, өлшеуіш-бақылау приборлары және өнеркәсіп автоматикасы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Бақылау-өлшеу аспаптары және автоматика бойынша слесарь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1400000 - Құрылыс және коммуналдық шаруашылық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қамтамасыз ету жабдықтары мен жүйелерін құрастыру және пайдалану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шаруашылығында авариялық-қалпына келтіру жұмыстарының слесары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Аудандар 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бойынша 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