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5757" w14:textId="5195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2016 жылға қоғамдық жұмыстарға сұраныс пен ұсынысты айқындау, ұйымдардың тiзбесiн, қоғамдық жұмыстардың түрлерiн, көлемi мен нақты жағдайларын, қатысушылардың еңбегіне төленетін ақының мөлшерiн және олардың қаржыландыру көздерiн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2015 жылғы 17 қарашадағы № А-1/528 қаулысы. Ақмола облысының Әділет департаментінде 2015 жылғы 10 желтоқсанда № 5117 болып тіркелді. Күші жойылды - Ақмола облысы Целиноград ауданы әкімдігінің 2016 жылғы 20 сәуірдегі № А-2/176 қаулысымен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ауданы әкімдігінің 20.04.2016 </w:t>
      </w:r>
      <w:r>
        <w:rPr>
          <w:rFonts w:ascii="Times New Roman"/>
          <w:b w:val="false"/>
          <w:i w:val="false"/>
          <w:color w:val="ff0000"/>
          <w:sz w:val="28"/>
        </w:rPr>
        <w:t>№ А-2/176</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xml:space="preserve">1. Целиноград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олардың қаржыландыру көздерi бекiтiлсiн.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Целиноград ауданы әкімінің орынбасары А.Қ.Айткужиноваға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А-1/528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5536"/>
        <w:gridCol w:w="2369"/>
        <w:gridCol w:w="2369"/>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Ақмол ауылдық округінің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"Воздвиженка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Қоянды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"Мәншүк селолық округінің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Тасты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"Новоишимка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"Талапкер селолық округінің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"Приречный селолық округінің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батыр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Қосшы ауылдық округі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"Максимовка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"Софиевка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"Оразақ ауыл аймағы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А-1/528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Ұйымдардың тiзбесi, қоғамдық жұмыстардың түрлерi, көлемi мен нақты жағдайлары, қатысушылардың еңбегіне төленетін ақының мөлшерi және олардың қаржыландыру көздерi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3617"/>
        <w:gridCol w:w="3269"/>
        <w:gridCol w:w="409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Ақмол ауылдық округінің әкімі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карталарды ресімдеуге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"Воздвиженка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Қоянды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"Мәншүк селолық округінің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Тасты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"Новоишимка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"Талапкер селолық округінің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"Приречный селолық округінің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батыр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Қосшы ауылдық округі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"Максимовка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карталарды ресімдеуге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"Софиевка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"Оразақ ауыл аймағы әкімінің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7"/>
        <w:gridCol w:w="4100"/>
        <w:gridCol w:w="1533"/>
      </w:tblGrid>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Қатысушыларға еңбегіне төленетін ақының мөлшерлері</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