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9d2cd" w14:textId="7a9d2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Исаковка ауылы аумағында шектеулі іс-шараларды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Исаковка селолық округі әкімінің 2015 жылғы 4 мамырдағы № 1 шешімі. Ақмола облысының Әділет департаментінде 2015 жылғы 18 мамырда № 4801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>, «Ветеринария туралы» Қазақстан Республикасының 2002 жылғы 10 шілдедегі Заңының 10-1 бабының </w:t>
      </w:r>
      <w:r>
        <w:rPr>
          <w:rFonts w:ascii="Times New Roman"/>
          <w:b w:val="false"/>
          <w:i w:val="false"/>
          <w:color w:val="000000"/>
          <w:sz w:val="28"/>
        </w:rPr>
        <w:t>7)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«Қазақстан Республикасы Ауыл шаруашылығы министрлігі Ветеринариялық бақылау және қадағалау комитетінің Зеренді аудандық аумақтық инспекциясы» мемлекеттік мекемесі басшысының 2015 жылғы 30 сәуірдегі № 138 ұсынысы негізінде, Исаковка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Исаковка ауылы аумағында малдардың жұқпалы құтыру ауруының пайда болуына байланысты шектеулі іс-шаралар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тіркеуден өткен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Исаковка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Қ.Сағандықова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министрлігі Ветеринариялық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бақылау және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комитетінің Зеренді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инспекциясы»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                        К.Аманов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«04» 05 2015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Ұлттық экономика министірлігі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Тұтынушылардың құқықтарын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қорғау комитетінің Ақмола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тұтынушылардың құқықтарын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қорғау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Зеренді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тұтынушылардың құқықтарын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қорғау басқармасы»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 басшысының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О.Нұржанов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«04» 05 2015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