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08526" w14:textId="66085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2014 жылғы 25 желтоқсандағы № 36/2 "2015-2017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2015 жылғы 23 желтоқсандағы № 48/2 шешімі. Ақмола облысының Әділет департаментінде 2015 жылғы 28 желтоқсанда № 5149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 кодексінің 109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111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Есіл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Есіл аудандық мәслихатының «2015-2017 жылдарға арналған аудандық бюджет туралы» 2014 жылғы 25 желтоқсандағы № 36/2 (Нормативтік құқықтық актілерді мемлекеттік тіркеу тізілімінде № 4578 тіркелген, 2015 жылғы 19 қаңтарда «Жаңа Есіл» аудандық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2015-2017 жылдарға арналған аудандық бюджет тиісінше 1, 2 және 3 қосымшаларға сәйкес, оның ішінде 2015 жылға арналған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2738555,1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779564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10254,6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39068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1909666,5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2761826,2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920979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922846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1867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(-944252,1)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944252,1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С.Құдабаев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Есіл ауданының әкімі                       А.Қалжанов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 желтоқсан 2015 жыл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Есіл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48/2 шешіміне 1 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Есіл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36/2 шешіміне 1 қосымша 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838"/>
        <w:gridCol w:w="859"/>
        <w:gridCol w:w="8492"/>
        <w:gridCol w:w="27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2 738 553,1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779 564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35 374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35 374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351 988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351 988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270 439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204 436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43 941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99 863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20 837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10 254,6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4 476,1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5 644,5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5 644,5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39 068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31 068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31 068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1 909 666,5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1 909 666,5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1 909 666,5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884"/>
        <w:gridCol w:w="884"/>
        <w:gridCol w:w="8447"/>
        <w:gridCol w:w="27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2 761 826,2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271 152,8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13 253,5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13 253,5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60 718,7</w:t>
            </w:r>
          </w:p>
        </w:tc>
      </w:tr>
      <w:tr>
        <w:trPr>
          <w:trHeight w:val="43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60 400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318,7</w:t>
            </w:r>
          </w:p>
        </w:tc>
      </w:tr>
      <w:tr>
        <w:trPr>
          <w:trHeight w:val="5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152 216,3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152 216,3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11 813,8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11 813,8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26 100,6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24 163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656,5</w:t>
            </w:r>
          </w:p>
        </w:tc>
      </w:tr>
      <w:tr>
        <w:trPr>
          <w:trHeight w:val="8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1 281,1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7 049,9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7 049,9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3 289,2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3 289,2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2 289,2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1 777 731,9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93 574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50 372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1 667 703,9</w:t>
            </w:r>
          </w:p>
        </w:tc>
      </w:tr>
      <w:tr>
        <w:trPr>
          <w:trHeight w:val="6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1 341 756,1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20 655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48 142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19 687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6 675,7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193 444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27 007,1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135 226,4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124 203,4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19 188,5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18 204,7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21 376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3 678,6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18 263,8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683,3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19 886,4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837,6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2 188,6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1 135,1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9 295,1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1 023,8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279 173,6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8 366,9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8 366,9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222 164,8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7 622,3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188 379,5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39 426,7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4 065,8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Калачи және Красногорский елді мекендерінің тұрғындарын көшіру үшін тұрғын үй және инженерлік-коммуникациялық инфрақұрылым салуға және (немесе) реконструкциялауға берілетін нысаналы даму трансферттері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17 557,6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үйлерін сатып алу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5 358,2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4 358,2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127 740,4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97 608,3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7 472,5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52 723,5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26 135,3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17 795,6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5 666,6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12 336,5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5 417,5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62 968,9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15 109,9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15 109,9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5 851,5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38 769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26 028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16 175,7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11 246,6</w:t>
            </w:r>
          </w:p>
        </w:tc>
      </w:tr>
      <w:tr>
        <w:trPr>
          <w:trHeight w:val="8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11 246,6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4 929,1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4 929,1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53 778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52 915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52 915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19 192,2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19 192,2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12 142,2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920 979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922 846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916 900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916 900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916 900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-944 252,1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944 252,1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922 846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922 846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922 846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23 273,1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23 273,1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23 273,1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23 273,1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Есіл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48/2 шешіміне 2 қосымша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Есіл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36/2 шешіміне 4 қосымша 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республикалық бюджеттен берілетін нысаналы трансферттер мен кредиттер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1"/>
        <w:gridCol w:w="2699"/>
      </w:tblGrid>
      <w:tr>
        <w:trPr>
          <w:trHeight w:val="30" w:hRule="atLeast"/>
        </w:trPr>
        <w:tc>
          <w:tcPr>
            <w:tcW w:w="10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195" w:hRule="atLeast"/>
        </w:trPr>
        <w:tc>
          <w:tcPr>
            <w:tcW w:w="10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1 305 001,1</w:t>
            </w:r>
          </w:p>
        </w:tc>
      </w:tr>
      <w:tr>
        <w:trPr>
          <w:trHeight w:val="30" w:hRule="atLeast"/>
        </w:trPr>
        <w:tc>
          <w:tcPr>
            <w:tcW w:w="10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382 155,1</w:t>
            </w:r>
          </w:p>
        </w:tc>
      </w:tr>
      <w:tr>
        <w:trPr>
          <w:trHeight w:val="30" w:hRule="atLeast"/>
        </w:trPr>
        <w:tc>
          <w:tcPr>
            <w:tcW w:w="10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106 136</w:t>
            </w:r>
          </w:p>
        </w:tc>
      </w:tr>
      <w:tr>
        <w:trPr>
          <w:trHeight w:val="30" w:hRule="atLeast"/>
        </w:trPr>
        <w:tc>
          <w:tcPr>
            <w:tcW w:w="10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бiлiм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212 356</w:t>
            </w:r>
          </w:p>
        </w:tc>
      </w:tr>
      <w:tr>
        <w:trPr>
          <w:trHeight w:val="30" w:hRule="atLeast"/>
        </w:trPr>
        <w:tc>
          <w:tcPr>
            <w:tcW w:w="10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193 444</w:t>
            </w:r>
          </w:p>
        </w:tc>
      </w:tr>
      <w:tr>
        <w:trPr>
          <w:trHeight w:val="30" w:hRule="atLeast"/>
        </w:trPr>
        <w:tc>
          <w:tcPr>
            <w:tcW w:w="10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 Қазақстан Республикасының Ұлттық қорынан берілетін нысаналы трансферті есебінен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15 497</w:t>
            </w:r>
          </w:p>
        </w:tc>
      </w:tr>
      <w:tr>
        <w:trPr>
          <w:trHeight w:val="30" w:hRule="atLeast"/>
        </w:trPr>
        <w:tc>
          <w:tcPr>
            <w:tcW w:w="10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арттырудан өткен мұғалімдерге еңбекақыларын көтеруге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18 912</w:t>
            </w:r>
          </w:p>
        </w:tc>
      </w:tr>
      <w:tr>
        <w:trPr>
          <w:trHeight w:val="30" w:hRule="atLeast"/>
        </w:trPr>
        <w:tc>
          <w:tcPr>
            <w:tcW w:w="10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селолық округі әкімінің аппараты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24 052</w:t>
            </w:r>
          </w:p>
        </w:tc>
      </w:tr>
      <w:tr>
        <w:trPr>
          <w:trHeight w:val="30" w:hRule="atLeast"/>
        </w:trPr>
        <w:tc>
          <w:tcPr>
            <w:tcW w:w="10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24 052</w:t>
            </w:r>
          </w:p>
        </w:tc>
      </w:tr>
      <w:tr>
        <w:trPr>
          <w:trHeight w:val="555" w:hRule="atLeast"/>
        </w:trPr>
        <w:tc>
          <w:tcPr>
            <w:tcW w:w="10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 Қазақстан Республикасының Ұлттық қорынан берілетін нысаналы трансферті есебінен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0" w:hRule="atLeast"/>
        </w:trPr>
        <w:tc>
          <w:tcPr>
            <w:tcW w:w="10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Курский селосы әкімінің аппараты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19 150</w:t>
            </w:r>
          </w:p>
        </w:tc>
      </w:tr>
      <w:tr>
        <w:trPr>
          <w:trHeight w:val="30" w:hRule="atLeast"/>
        </w:trPr>
        <w:tc>
          <w:tcPr>
            <w:tcW w:w="10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19 150</w:t>
            </w:r>
          </w:p>
        </w:tc>
      </w:tr>
      <w:tr>
        <w:trPr>
          <w:trHeight w:val="30" w:hRule="atLeast"/>
        </w:trPr>
        <w:tc>
          <w:tcPr>
            <w:tcW w:w="10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 Қазақстан Республикасының Ұлттық қорынан берілетін нысаналы трансферті есебінен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10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14 180,1</w:t>
            </w:r>
          </w:p>
        </w:tc>
      </w:tr>
      <w:tr>
        <w:trPr>
          <w:trHeight w:val="30" w:hRule="atLeast"/>
        </w:trPr>
        <w:tc>
          <w:tcPr>
            <w:tcW w:w="10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өткізуге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4 338,3</w:t>
            </w:r>
          </w:p>
        </w:tc>
      </w:tr>
      <w:tr>
        <w:trPr>
          <w:trHeight w:val="30" w:hRule="atLeast"/>
        </w:trPr>
        <w:tc>
          <w:tcPr>
            <w:tcW w:w="10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міндетті гигиеналық құралдармен қамтамасыз ету нормаларын көбейтуге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1 023,8</w:t>
            </w:r>
          </w:p>
        </w:tc>
      </w:tr>
      <w:tr>
        <w:trPr>
          <w:trHeight w:val="30" w:hRule="atLeast"/>
        </w:trPr>
        <w:tc>
          <w:tcPr>
            <w:tcW w:w="10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шартты қаржылай көмекті енгізуге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7 802</w:t>
            </w:r>
          </w:p>
        </w:tc>
      </w:tr>
      <w:tr>
        <w:trPr>
          <w:trHeight w:val="30" w:hRule="atLeast"/>
        </w:trPr>
        <w:tc>
          <w:tcPr>
            <w:tcW w:w="10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тіркеуді бойынша жергілікті атқарушы органдардың штаттық саның көбейтуге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</w:t>
            </w:r>
          </w:p>
        </w:tc>
      </w:tr>
      <w:tr>
        <w:trPr>
          <w:trHeight w:val="30" w:hRule="atLeast"/>
        </w:trPr>
        <w:tc>
          <w:tcPr>
            <w:tcW w:w="10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3 681</w:t>
            </w:r>
          </w:p>
        </w:tc>
      </w:tr>
      <w:tr>
        <w:trPr>
          <w:trHeight w:val="30" w:hRule="atLeast"/>
        </w:trPr>
        <w:tc>
          <w:tcPr>
            <w:tcW w:w="10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бағдарланған ұйымдар орналасқан жерлерде жол белгілерін және нұсқауларды орнатуға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0" w:hRule="atLeast"/>
        </w:trPr>
        <w:tc>
          <w:tcPr>
            <w:tcW w:w="10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бағдарланған ұйымдар орналасқан жерлерде жаяу жол жүргіншілерінің жолдан өту орындарында дыбыстық қондырғыларды орнықтыруға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3 241</w:t>
            </w:r>
          </w:p>
        </w:tc>
      </w:tr>
      <w:tr>
        <w:trPr>
          <w:trHeight w:val="30" w:hRule="atLeast"/>
        </w:trPr>
        <w:tc>
          <w:tcPr>
            <w:tcW w:w="10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2 289</w:t>
            </w:r>
          </w:p>
        </w:tc>
      </w:tr>
      <w:tr>
        <w:trPr>
          <w:trHeight w:val="30" w:hRule="atLeast"/>
        </w:trPr>
        <w:tc>
          <w:tcPr>
            <w:tcW w:w="10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саласында жергілікті атқарушы органдардың штаттық саның көбейтуге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2 289</w:t>
            </w:r>
          </w:p>
        </w:tc>
      </w:tr>
      <w:tr>
        <w:trPr>
          <w:trHeight w:val="30" w:hRule="atLeast"/>
        </w:trPr>
        <w:tc>
          <w:tcPr>
            <w:tcW w:w="10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30" w:hRule="atLeast"/>
        </w:trPr>
        <w:tc>
          <w:tcPr>
            <w:tcW w:w="10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саласында жергілікті атқарушы органдардың штаттық саның көбейтуге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30" w:hRule="atLeast"/>
        </w:trPr>
        <w:tc>
          <w:tcPr>
            <w:tcW w:w="10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922 846</w:t>
            </w:r>
          </w:p>
        </w:tc>
      </w:tr>
      <w:tr>
        <w:trPr>
          <w:trHeight w:val="30" w:hRule="atLeast"/>
        </w:trPr>
        <w:tc>
          <w:tcPr>
            <w:tcW w:w="10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5 946</w:t>
            </w:r>
          </w:p>
        </w:tc>
      </w:tr>
      <w:tr>
        <w:trPr>
          <w:trHeight w:val="30" w:hRule="atLeast"/>
        </w:trPr>
        <w:tc>
          <w:tcPr>
            <w:tcW w:w="10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5 946</w:t>
            </w:r>
          </w:p>
        </w:tc>
      </w:tr>
      <w:tr>
        <w:trPr>
          <w:trHeight w:val="30" w:hRule="atLeast"/>
        </w:trPr>
        <w:tc>
          <w:tcPr>
            <w:tcW w:w="10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916 900</w:t>
            </w:r>
          </w:p>
        </w:tc>
      </w:tr>
      <w:tr>
        <w:trPr>
          <w:trHeight w:val="30" w:hRule="atLeast"/>
        </w:trPr>
        <w:tc>
          <w:tcPr>
            <w:tcW w:w="10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құрылысына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916 900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Есіл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48/2 шешіміне 3 қосымша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Есіл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36/2 шешіміне 5 қосымша 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облыстық бюджеттен берілетін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9"/>
        <w:gridCol w:w="2741"/>
      </w:tblGrid>
      <w:tr>
        <w:trPr>
          <w:trHeight w:val="30" w:hRule="atLeast"/>
        </w:trPr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0" w:hRule="atLeast"/>
        </w:trPr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275 324,4</w:t>
            </w:r>
          </w:p>
        </w:tc>
      </w:tr>
      <w:tr>
        <w:trPr>
          <w:trHeight w:val="30" w:hRule="atLeast"/>
        </w:trPr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253 701</w:t>
            </w:r>
          </w:p>
        </w:tc>
      </w:tr>
      <w:tr>
        <w:trPr>
          <w:trHeight w:val="30" w:hRule="atLeast"/>
        </w:trPr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бiлiм бөлімі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17 431</w:t>
            </w:r>
          </w:p>
        </w:tc>
      </w:tr>
      <w:tr>
        <w:trPr>
          <w:trHeight w:val="30" w:hRule="atLeast"/>
        </w:trPr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көрсетуге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6 240</w:t>
            </w:r>
          </w:p>
        </w:tc>
      </w:tr>
      <w:tr>
        <w:trPr>
          <w:trHeight w:val="30" w:hRule="atLeast"/>
        </w:trPr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әлеуметтiк қамсыздандыруға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6 536</w:t>
            </w:r>
          </w:p>
        </w:tc>
      </w:tr>
      <w:tr>
        <w:trPr>
          <w:trHeight w:val="30" w:hRule="atLeast"/>
        </w:trPr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Мектептерге арнап электрондық оқулықтар сатып алуға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</w:p>
        </w:tc>
      </w:tr>
      <w:tr>
        <w:trPr>
          <w:trHeight w:val="30" w:hRule="atLeast"/>
        </w:trPr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3 405</w:t>
            </w:r>
          </w:p>
        </w:tc>
      </w:tr>
      <w:tr>
        <w:trPr>
          <w:trHeight w:val="30" w:hRule="atLeast"/>
        </w:trPr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26 508</w:t>
            </w:r>
          </w:p>
        </w:tc>
      </w:tr>
      <w:tr>
        <w:trPr>
          <w:trHeight w:val="30" w:hRule="atLeast"/>
        </w:trPr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26 028</w:t>
            </w:r>
          </w:p>
        </w:tc>
      </w:tr>
      <w:tr>
        <w:trPr>
          <w:trHeight w:val="30" w:hRule="atLeast"/>
        </w:trPr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Бруцелезбен ауыратын санитариялық союға жіберілетін ауыл шаруашылығы малдарының (ірі қара және ұсақ малдың) құнын (50 %-ға дейін) өтеуге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" w:hRule="atLeast"/>
        </w:trPr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3 375</w:t>
            </w:r>
          </w:p>
        </w:tc>
      </w:tr>
      <w:tr>
        <w:trPr>
          <w:trHeight w:val="30" w:hRule="atLeast"/>
        </w:trPr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өткізуге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3 375</w:t>
            </w:r>
          </w:p>
        </w:tc>
      </w:tr>
      <w:tr>
        <w:trPr>
          <w:trHeight w:val="30" w:hRule="atLeast"/>
        </w:trPr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173 200</w:t>
            </w:r>
          </w:p>
        </w:tc>
      </w:tr>
      <w:tr>
        <w:trPr>
          <w:trHeight w:val="30" w:hRule="atLeast"/>
        </w:trPr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жөндеуге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46 200</w:t>
            </w:r>
          </w:p>
        </w:tc>
      </w:tr>
      <w:tr>
        <w:trPr>
          <w:trHeight w:val="30" w:hRule="atLeast"/>
        </w:trPr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шаруашылығын дамытуға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127 000</w:t>
            </w:r>
          </w:p>
        </w:tc>
      </w:tr>
      <w:tr>
        <w:trPr>
          <w:trHeight w:val="30" w:hRule="atLeast"/>
        </w:trPr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17 600</w:t>
            </w:r>
          </w:p>
        </w:tc>
      </w:tr>
      <w:tr>
        <w:trPr>
          <w:trHeight w:val="30" w:hRule="atLeast"/>
        </w:trPr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тұрғын-үй қорына тұрғын үйлер сатып алуға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17 600</w:t>
            </w:r>
          </w:p>
        </w:tc>
      </w:tr>
      <w:tr>
        <w:trPr>
          <w:trHeight w:val="30" w:hRule="atLeast"/>
        </w:trPr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15 587</w:t>
            </w:r>
          </w:p>
        </w:tc>
      </w:tr>
      <w:tr>
        <w:trPr>
          <w:trHeight w:val="30" w:hRule="atLeast"/>
        </w:trPr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спорттық мектептері шығындарының облыстық бюджеттен аудандық (қалалық) бюджетке ауыстырылуына байланысты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15 587</w:t>
            </w:r>
          </w:p>
        </w:tc>
      </w:tr>
      <w:tr>
        <w:trPr>
          <w:trHeight w:val="30" w:hRule="atLeast"/>
        </w:trPr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21 623,4</w:t>
            </w:r>
          </w:p>
        </w:tc>
      </w:tr>
      <w:tr>
        <w:trPr>
          <w:trHeight w:val="30" w:hRule="atLeast"/>
        </w:trPr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21 623,4</w:t>
            </w:r>
          </w:p>
        </w:tc>
      </w:tr>
      <w:tr>
        <w:trPr>
          <w:trHeight w:val="30" w:hRule="atLeast"/>
        </w:trPr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4 065,8</w:t>
            </w:r>
          </w:p>
        </w:tc>
      </w:tr>
      <w:tr>
        <w:trPr>
          <w:trHeight w:val="30" w:hRule="atLeast"/>
        </w:trPr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Калачи және Красногорский елді мекендерінің тұрғындарын көшіру үшін тұрғын үй және инженерлік-коммуникациялық инфрақұрылым салуға және (немесе) реконструкциялауға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