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0427" w14:textId="5530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"Есіл ауданы бойынша жұмыс орындары жалпы санының үш пайызы мөлшерінде мүгедектерге жұмыс орны квотасын белгілеу туралы" Ақмола облысы Есіл ауданы әкімдігінің 2008 жылғы 27 қарашадағы № а-11/274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2015 жылғы 29 маусымдағы № а-6/274 қаулысы. Ақмола облысының Әділет департаментінде 2015 жылғы 20 шілдеде № 4879 болып тіркелді. Күші жойылды - Ақмола облысы Есіл ауданы әкімдігінің 2016 жылғы 23 сәуірдегі № а-4/132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Ақмола облысы Есіл ауданы әкімдігінің 23.04.2016 </w:t>
      </w:r>
      <w:r>
        <w:rPr>
          <w:rFonts w:ascii="Times New Roman"/>
          <w:b w:val="false"/>
          <w:i w:val="false"/>
          <w:color w:val="ff0000"/>
          <w:sz w:val="28"/>
        </w:rPr>
        <w:t>№ а-4/132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туралы" 1998 жылғы 24 наурыздағы,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 Қазақстан Республикасының Заңдарына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"Есіл ауданы бойынша жұмыс орындары жалпы санының үш пайызы мөлшерінде мүгедектерге жұмыс орны квотасын белгілеу туралы" Ақмола облысы Есіл ауданы әкімдігінің 2008 жылғы 27 қарашадағы № а-11/274 (2009 жылғы 6 қаңтарда нормативтік құқықтық актілерді мемлекеттік тіркеу тізілімінде № 1-11-96 болып тіркелген, 2009 жылғы 16 қаңтарда "Жаңа Есіл" аудандық газетінде жарияланған) қаулысының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"жергілікті мемлекеттік басқару туралы" сөздерінен кейін "және өзін-өзі басқару"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Есіл ауданы әкімдігінің осы қаулысының орындалуын бақылау Есіл ауданы әкімі аппаратының басшысы Д.Б.Есжановқа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Есіл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