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b6fa" w14:textId="1a0b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"Ақмырза ауылдық округі әкімінің аппараты" мемлекеттік мекемесінің Ережесін бекіту туралы" Ерейментау ауданы әкімдігінің 2014 жылғы 11 қыркүйектегі № а-9/482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22 маусымдағы № а-6/317 қаулысы. Ақмола облысының Әділет департаментінде 2015 жылғы 29 шілдеде № 4910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 Ерейментау ауданы "Ақмырза ауылдық округі әкімінің аппараты" мемлекеттік мекемесінің Ережесін бекіту туралы" Ерейментау ауданы әкімдігінің 2014 жылғы 11 қыркүйектегі № а-9/482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4406 нормативтік құқықтық актілерді мемлекеттік тіркеу Тізілімінде тіркелген, 2014 жылғы 25 қазандағы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"Ақмырза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