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6a09" w14:textId="de76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Қазақстан Республикасының жер заңнамасына сәйкес пайдаланылмайтын ауыл шаруашылығы мақсатындағы жерлерге бірыңғай жер салығын және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27 мамырдағы № 5С-42-6 шешімі. Ақмола облысының Әділет департаментінде 2015 жылғы 8 шілдеде № 4860 болып тіркелді. Күші жойылды - Ақмола облысы Астрахан аудандық мәслихатының 2016 жылғы 27 сәуірдегі № 6С-3-9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6С-3-9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 және ықпал етеді)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Астрахан ауданының пайдаланылмайтын ауыл шаруашылығы мақсатындағы жерлерге бірыңғай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жерлеріне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27.05.2015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