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ab0c" w14:textId="617a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саласындағы мемлекеттік көрсетілетін қызметтер регламенттерін бекіту туралы" Ақмола облысы әкімдігінің 2015 жылғы 15 маусымдағы № А-6/274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18 желтоқсандағы № А-12/574 қаулысы. Ақмола облысының Әділет департаментінде 2016 жылғы 27 қаңтарда № 5234 болып тіркелді. Күші жойылды - Ақмола облысы әкімдігінің 2022 жылғы 20 қыркүйектегі № А-9/450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20.09.2022 </w:t>
      </w:r>
      <w:r>
        <w:rPr>
          <w:rFonts w:ascii="Times New Roman"/>
          <w:b w:val="false"/>
          <w:i w:val="false"/>
          <w:color w:val="ff0000"/>
          <w:sz w:val="28"/>
        </w:rPr>
        <w:t>№ А-9/450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"Кәсіпкерлік саласындағы мемлекеттік көрсетілетін қызметтер регламенттерін бекіту туралы" Ақмола облысы әкімдігінің 2015 жылғы 15 маусымдағы № А-6/274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№4883 болып тіркелген, "Әділет" ақпараттық-құқықтық жүйесінде 2015 жылғы 29 шілдеде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"Бизнестiң жол картасы - 2020" бағдарламасы шеңберінде мемлекеттік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бірінші орынбасары Қ.М.Отаровқа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      С.Кулагин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"Бизнестiң жол картасы - 2020" бағдарламасы шеңберiнде мемлекеттік гранттар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"Бизнестiң жол картасы - 2020" бағдарламасы шеңберiнде мемлекеттік гранттар беру" мемлекеттік көрсетілетін қызмет (бұдан әрі – мемлекеттік көрсетілетін қызмет) "Ақмола облысының кәсіпкерлік және өнеркәсіп басқармасы" мемлекеттік мекемесімен (бұдан әрі – көрсетілетін қызметті беруші) көрсетіледі.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грантты беру туралы шарт (бұдан әрі - шарт) болып табылады.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ұсынудың нысаны: қағаз түрінде.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процесiнде көрсетiлетiн қызметтi берушiнiң құрылымдық бөлiмшелерiнiң (қызметкерлерiнiң) iс-қимыл тәртiбiн сипаттау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алу үшін мемлекеттік көрсетілетін қызметті алушы Қазақстан Республикасы Ұлттық экономика министрінің 2015 жылғы 24 сәуірдегі № 352 бұйрығымен бекітілген "Бизнестiң жол картасы - 2020" бағдарламасы шеңберiнде мемлекеттік гранттар беру"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Қызмет көрсету процесінің құрамына кіретін әрбір рәсімдердің (іс-қимылдың) мазмұны, оны орындау ұзақтығы: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 құжаттардың қабылдауын, олардың тіркелуін жүзеге асырады – 15 минут. Нәтижесі – басшысы өтінішті жолдау;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құжаттармен танысады – 15 минут. Нәтижесі – жауапты орындаушыны анықтау;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құжаттардың толықтығын тексеруді жүзеге асырады, құжаттардың толық топтамасын қоса ұсыну арқылы конкурстық комиссияның (бұдан әрі – КК) және өңірлік үйлестіру кеңесінің (бұдан әрі – ӨҮК) отырыстарына қарау үшін көрсетілетін қызметті алушының бағдарлама жобасын қарауға енгізеді – 37 жұмыс күні. Нәтижесі – КК және ӨҮК отырысына көрсетілетін қызметті алушы бағдарлама жобасын жіберу;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КК грант беру немесе бермеу туралы көрсетілетін қызметті алушының бағдарлама жобасын қарайды. Нәтижесі – КК отырысының хаттамасы – 2 жұмыс күні.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ӨҮК КК отырысының хаттамасын және көрсетілетін қызметті алушының бағдарлама жобасын қарайды, грант беру мүмкiндiгi немесе мүмкiн еместiгi туралы шешiм қабылдайды. Нәтижесі – ӨҮК отырысының хаттамасы – 2 жұмыс күні.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жауапты орындаушысы шарт дайындайды. Нәтижесі – шарт дайындау – 30 минут.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басшылығы шартпен танысады – 15 минут. Нәтижесі – шартқа қол қою;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 кеңсесінің маманы көрсетілетін қызметті алушыға грант беру туралы шартты береді – 20 минут.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процесiнде көрсетiлетiн қызметтi берушiнiң құрылымдық бөлiмшелерiнiң (қызметкерлерiнiң) өзара iс-қимыл тәртiбiн сипаттау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 бөлімшелерінің (қызметкерлерінің) тізбесі: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КК;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ӨҮК.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рәсімдердің (іс-қимылдың) орындалу ұзақтығын көрсете отырып, бөлімшелер (қызметкерлер) арасындағы рәсімдер (іс-қимылдар) кезеңділігінің сипаттамасы: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 құжаттардың қабылдауын, олардың тіркелуін жүзеге асырады – 15 минут. Нәтижесі – басшылыққа өтінішті жолдау;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құжаттармен танысады – 15 минут. Нәтижесі – орындау үшін жауапты орындаушыны анықтау;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құжаттардың толықтығын тексеруді жүзеге асырады, құжаттардың толық топтамасын қоса ұсыну арқылы конкурстық комиссияның (бұдан әрі – КК) және өңірлік үйлестіру кеңесінің (бұдан әрі – ӨҮК) отырыстарына қарау үшін көрсетілетін қызметті алушының бағдарлама жобасын қарауға енгізеді – 37 жұмыс күні. Нәтижесі – КК және ӨҮК отырысына көрсетілетін қызметті алушының бағдарлама жобасын жіберу;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КК грант беру немесе бермеу туралы көрсетілетін қызметті алушының бағдарлама жобасын қарайды. Нәтижесі – КК отырысының хаттамасы – 2 жұмыс күні.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ӨҮК КК отырысының хаттамасын және көрсетілетін қызметті алушының бағдарлама жобасын қарайды, грант беру мүмкiндiгi немесе мүмкiн еместiгi туралы шешiм қабылдайды. Нәтижесі – ӨҮК отырысының хаттамасы – 2 жұмыс күні.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жауапты орындаушысы шарт дайындайды. Нәтижесі – шарт дайындау – 30 минут.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басшылығы шартпен танысады – 15 минут. Нәтижесі – шартқа қол қою;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 кеңсесінің маманы көрсетілетін қызметті алушыға грант беру туралы шартты береді – 20 минут.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қызметті көрсету процесінде көрсетілетін қызметті берушінің құрылымдық бөлімшелерінің (қызметшілерінің) өзара әрекетінің, рәсімдер (әрекеттер) кезеңділігінің толық сипаттамасы, сондай-ақ мемлекеттік қызмет көрсету процесінде басқа да көрсетілетін қызметті берушілермен өзара әрекет етудің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шеңберiнде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"Бизнестiң жол картасы - 2020" бағдарламасы шеңберiнде мемлекеттік гранттар беру" мемлекеттік қызмет көрсетудің бизнес-процестерінің анықтамалығы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006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