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61cd" w14:textId="5406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2009 жылғы 17 маусымдағы № 4С-15-6 "Ақмола облысы жер үсті көздеріндегі су ресурстарын пайдаланғаны үшін төлемақы ставкаларын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2015 жылғы 30 қыркүйектегі № 5С-41-11 шешімі. Ақмола облысының Әділет департаментінде 2015 жылғы 4 қарашада № 5034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</w:t>
      </w:r>
      <w:r>
        <w:rPr>
          <w:rFonts w:ascii="Times New Roman"/>
          <w:b w:val="false"/>
          <w:i w:val="false"/>
          <w:color w:val="8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маслихаты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«Ақмола облысы жер үсті көздеріндегі су ресурстарын пайдаланғаны үшін төлемақы ставкаларын бекіту туралы» 2009 жылғы 17 маусымдағы № 4С-15-6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3325 тіркелген, 2009 жылдың 1 тамызында «Арқа ажары» және «Акмолинская правда»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5-жолы «Балық шаруашылығы, су көздерінен балық аулаушы тұтынушылар»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Ж.Камелиденов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Д.Нұрмолдин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басшысы                    Е.Хасенов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30.09.2015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 табиғи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табиғатты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Р.Әубәкіров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30.09.2015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