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a62" w14:textId="4bbf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мемлекеттік сәулет-құрылыс бақылау басқармасы" мемлекеттік мекемесі туралы ережені бекіту туралы" Ақмола облысы әкімдігінің 2015 жылғы 26 қаңтардағы № А-1/30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29 маусымдағы № А-7/309 қаулысы. Ақмола облысының Әділет департаментінде 2015 жылғы 5 тамызда № 4926 болып тіркелді. Күші жойылды - Ақмола облысы әкімдігінің 2016 жылғы 13 маусымдағы № А-7/280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мемлекеттік сәулет-құрылыс бақылау басқармасы" мемлекеттік мекемесі туралы ережені бекіту туралы" Ақмола облысы әкімдігінің 2015 жылғы 26 қаңтардағы № А-1/30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4631 болып тіркелген, "Акмолинская правда" және "Арқа ажары" газеттерінде 2015 жылғы 12 ақпанда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"Ақмола облысының мемлекеттік сәулет-құрылыс бақылау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салынып жатқан (салынуы белгіленген) объектілер мен кешендердің мониторингін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объектілер құрылысының сапасына мемлекеттік сәулет-құрылыс бақылауын және қадағалауын жүзеге асыру, осы объектілерде сәулет-қала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сәулет, қала құрылысы және құрылыс қызметі саласындағы лицензиялауды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сәулет, қала құрылысы және құрылыс қызметі саласындағы белгіленген заңнама нормаларын, мемлекеттік нормативтік талаптарды,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сәулет,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жобалау құжаттамасының сапасына қадағалауды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тексерістерді "Қазақстан Республикасындағы мемлекеттік бақылау және қадағалау туралы" Қазақстан Республикасының Заңына сәйкес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жойылмайтын бұзушылықтарға жол берген,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объектілер құрылысының жобаларына ведомстводан тыс кешенді сараптама жүргізуге үміткер заңды тұлғаларды аккредиттеу.".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мемлекеттік сәулет-құрылыс бақылау басқармасы" мемлекеттік мекемесі туралы ережеге енгізілетін өзгерістің қоса ұсынылып отырған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мемлекеттік сәулет-құрылыс бақылау басқармасы" мемлекеттік мекемесі Қазақстан Республикасының заңнамасында белгіленген тәртіпте және мерзімде енгізілген өзгеріс туралы әділет органдарына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Ақмола облысы әкімінің орынбасары Д.Н. Нұрмолдинға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мемлекеттік сәулет-құрылыс бақылау басқармасы" мемлекеттік мекемесі туралы ережеге енгізілетін өзгерістің мәтін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салынып жатқан (салынуы белгіленген) объектілер мен кешендердің мониторингін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объектілер құрылысының сапасына мемлекеттік сәулет-құрылыс бақылауын және қадағалауын жүзеге асыру, осы объектілерде сәулет-қала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сәулет, қала құрылысы және құрылыс қызметі саласындағы лицензиялауды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сәулет, қала құрылысы және құрылыс қызметі саласындағы белгіленген заңнама нормаларын, мемлекеттік нормативтік талаптарды,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сәулет,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жобалау құжаттамасының сапасына қадағалауды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тексерістерді "Қазақстан Республикасындағы мемлекеттік бақылау және қадағалау туралы" Қазақстан Республикасының Заңына сәйкес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жойылмайтын бұзушылықтарға жол берген,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объектілер құрылысының жобаларына ведомстводан тыс кешенді сараптама жүргізуге үміткер заңды тұлғаларды аккредиттеу.".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