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f2b0" w14:textId="156f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30 наурыздағы № А-4/123 қаулысы. Ақмола облысының Әділет департаментінде 2015 жылғы 5 мамырда № 4784 болып тіркелді. Күші жойылды - Ақмола облысы әкімдігінің 2021 жылғы 16 сәуірдегі № А-4/176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Ауылшаруашылық өнімін тереңдете өңдеп өндіруі үшін сатып алынатын ауылшаруашылық өнімдерінің бірлігіне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Қ.М.Отаровқа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өндіруі үшін сатып алынатын ауылшаруашылық өнімдерінің бірлігіне арналған субсидиялар нормативі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03.03.2020 </w:t>
      </w:r>
      <w:r>
        <w:rPr>
          <w:rFonts w:ascii="Times New Roman"/>
          <w:b w:val="false"/>
          <w:i w:val="false"/>
          <w:color w:val="ff0000"/>
          <w:sz w:val="28"/>
        </w:rPr>
        <w:t>№ А-3/107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181"/>
        <w:gridCol w:w="5939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