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0e5" w14:textId="681b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әскери бөлімдерін, әскери-медициналық мекемелерін медициналық техникамен және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28 қазандағы № 609 бұйрығы. Қазақстан Республикасының Әділет министрлігінде 2015 жылы 8 қаңтарда № 12831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2005 жылғы 7 қаңтардағы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Қарулы Күштерінің әскери бөлімдерін медициналық техникамен және мүлікпен жабдықтау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Қарулы Күштерінің әскери-медициналық мекемелерін медициналық техникамен және мүлікпен жабдықтау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әскери-медициналық басқармасының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мемлекеттік тіркеу үшін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күнтізбелік он күн ішінде осы бұйрықтың көшірмесін ресми жариялау үшін мерзімді баспасөз басылымдарына және «Әділет» ақпараттық-құқықтық жүйесіне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ресми жариялағаннан кейін бұйрықты Қазақстан Республикасы Қорғаныс министрлігінің веб-сайтына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техника мен мүлікті сатып алуды жоспарлы есептік кезеңге арналған республикалық бюджеттен бөлінген ақшалай қаражат шегінде кезең-кезеңімен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орынбасары генерал-лейтенант О. 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Бұйрық алғаш ресми жарияланған күнінен кейін күнтізбелік он күн өткен соң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Қорғанысы министрінің                       И.Тасмағамбетов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____________Б.Сұлтанов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"___"___________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бұйрығы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 бөлімдерін медициналық техникамен және мүлікпен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7211"/>
        <w:gridCol w:w="1864"/>
        <w:gridCol w:w="1909"/>
        <w:gridCol w:w="1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Штат бойынша фельдшер (санитарлық нұсқаушы) лауазымы бар әскери бөлімнің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Санитардың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дәрігерлік көмек көрсетуге арналған медициналық мүлік сөмкесі мен жиынтықтары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қатты сүйекті өткір шағын екі жақты қасық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Гипстік таңғыштарға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Таңғышты кесуге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қиюға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иілген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тік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Ауызды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троакарлар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 мен төсеулер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таңғыш жинағы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сүйектік жинақ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Трахеотомияға арналған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құйғысы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мұрын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мұрын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Өткір құлақ зондысы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құлақ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 бойынша иілген құлақ пинцеті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Көмей, жұтқыншақ айналарына арналған сап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тампоны қысқашы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Қабақ көтергіш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Қабақты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маңдайға тағатын үлкейткіш әйнек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Кестелерге арналған жарықтандырғыш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жітілігін анықтауға арналған кесте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анестезия мен қарқынды терапияға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Наркозға, жасанды тыныс алуға және реанимацияға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жасанды желдету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Наркоздық-тыныс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мониторы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ылғалдандырғыш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терапияға арналған аппараттар, аспаптар, жабдық пен құралдар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ауа компрессоры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 мен физиологияға арналған аппараттар, аспаптар мен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 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Гальванизацияға, электрофорезге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Диадинамотерапияға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дарсонвализацияға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магнитті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УЖЖ-терапияға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Стерильденген медициналық бұйымдарды сақтауға арналған камера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залалсыздандырғыш бүріккіш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операциялық үстел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үстелшесі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көп функциялы 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құюға арналған таған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Санитариялық-шаруашылық мүлкі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автомобиль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Зарарсыздандыру-душ кешені (автомобиль, тіркеме, агрегат)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Автотаңғыш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Броньдалған медициналық (санитариялық) автомобиль (транспортер)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Штат бойынша дәрігер лауазымы бар әскери бөлімнің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Санитардың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дәрігерлік көмек көрсетуге арналған медициналық мүлік сөмкесі мен жиынтықтары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қатты сүйекті өткір шағын екі жақты қасық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Гипстік таңғыштарға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Таңғышты кесуге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қиюға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иілген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тік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Ауызды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троакарлар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 мен төсеулер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таңғыш жинағы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сүйектік жинақ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Трахеотомияға арналған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құйғысы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мұрын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мұрын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Өткір құлақ зондысы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құлақ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 бойынша иілген құлақ пинцеті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Көмей, жұтқыншақ айналарына арналған сап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тампоны қысқашы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Қабақ көтергіш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Қабақты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маңдайға тағатын үлкейткіш әйнек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Кестелерге арналған жарықтандырғыш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жітілігін анықтауға арналған кесте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жасанды желдету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Наркоздық-тыныс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мониторы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ылғалдандырғыш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терапияға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ауа компрессоры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 мен физиологияға арналған аппараттар, аспаптар мен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 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Гальванизацияға, электрофорезге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Диадинамотерапияға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дарсонвализацияға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магнитті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УЖЖ-терапияға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Стерильденген медициналық бұйымдарды сақтауға арналған камера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залалсыздандырғыш бүріккіш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операциялық үстел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үстелшесі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көп функциялы 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құюға арналған таған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Санитариялық-шаруашылық мүлкі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автомобиль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Зарарсыздандыру-душ кешені (автомобиль, тіркеме, агрегат)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Автотаңғыш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Броньдалған медициналық (санитариялық) автомобиль (транспортер)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Штаттық кереует сыйымдылығы 10 кереуетке дейін әскери бөлімнің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Санитардың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дәрігерлік көмек көрсетуге арналған медициналық мүлік сөмкесі мен жиынтықтары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қатты сүйекті өткір шағын екі жақты қасық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Гипстік таңғыштарға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Таңғышты кесуге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қиюға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иілген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тік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Ауызды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троакарлар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 мен төсеулер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таңғыш жинағы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сүйектік жинақ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Трахеотомияға арналған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құйғысы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мұрын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мұрын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Өткір құлақ зондысы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құлақ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 бойынша иілген құлақ пинцеті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Көмей, жұтқыншақ айналарына арналған сап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тампоны қысқашы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Қабақ көтергіш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Қабақты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маңдайға тағатын үлкейткіш әйнек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Кестелерге арналған жарықтандырғыш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жітілігін анықтауға арналған кесте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жасанды желдету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Наркоздық-тыныс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мониторы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ылғалдандырғыш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терапияға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ауа компрессоры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 мен физиологияға арналған аппараттар, аспаптар мен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 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Гальванизацияға, электрофорезге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Диадинамотерапияға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дарсонвализацияға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магнитті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УЖЖ-терапияға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Стерильденген медициналық бұйымдарды сақтауға арналған камера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залалсыздандырғыш бүріккіш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операциялық үстел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үстелшесі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көп функциялы 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құюға арналған таған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Санитариялық-шаруашылық мүлкі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автомобиль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Зарарсыздандыру-душ кешені (автомобиль, тіркеме, агрегат)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Автотаңғыш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Броньдалған медициналық (санитариялық) автомобиль (транспортер)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Штаттық кереует сыйымдылығы 20 кереуетке дейін бригаданың (полктің)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Санитардың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дәрігерлік көмек көрсетуге арналған медициналық мүлік сөмкесі мен жиынтықтары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қатты сүйекті өткір шағын екі жақты қасық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Гипстік таңғыштарға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Таңғышты кесуге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қиюға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иілген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тік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Ауызды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троакарлар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жинақтар мен төсеулер 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таңғыш жинағы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сүйектік жинақ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Трахеотомияға арналған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құйғысы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мұрын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мұрын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Өткір құлақ зондысы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құлақ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 бойынша иілген құлақ пинцеті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Көмей, жұтқыншақ айналарына арналған сап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тампоны қысқашы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Қабақ көтергіш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Қабақты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маңдайға тағатын үлкейткіш әйнек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Кестелерге арналған жарықтандырғыш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жітілігін анықтауға арналған кесте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жасанды желдету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Наркоздық-тыныс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мониторы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ылғалдандырғыш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терапияға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ауа компрессоры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 мен физиологияға арналған аппараттар, аспаптар мен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 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Гальванизацияға, электрофорезге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Диадинамотерапияға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дарсонвализацияға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магнитті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УЖЖ-терапияға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Стерильденген медициналық бұйымдарды сақтауға арналған камера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залалсыздандырғыш бүріккіш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операциялық үстел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үстелшесі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көп функциялы 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құюға арналған таған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Санитариялық-шаруашылық мүлкі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автомобиль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Зарарсыздандыру-душ кешені (автомобиль, тіркеме, агрегат)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Автотаңғыш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Броньдалған медициналық (санитариялық) автомобиль (транспортер)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Штаттық кереует сыйымдылығы 100 кереуетке дейін жеке медициналық жасақты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Санитардың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дәрігерлік көмек көрсетуге арналған медициналық мүлік сөмкесі мен жиынтықтары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қатты сүйекті өткір шағын екі жақты қасық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Гипстік таңғыштарға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Таңғышты кесуге арналған қайшы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қиюға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иілген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ұшты тік хирургиялық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Ауызды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троакарлар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 мен төсеулер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таңғыш жинағы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сүйектік жинақ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Трахеотомияға арналған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жинақ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құйғысы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мұрын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 айнасы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мұрын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Өткір құлақ зондысы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Өрмесі бар құлақ зондысы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 бойынша иілген құлақ пинцеті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 рефлекторы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Көмей, жұтқыншақ айналарына арналған сап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тампоны қысқашы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Қабақ көтергіш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Қабақты ашқыш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маңдайға тағатын үлкейткіш әйнек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Кестелерге арналған жарықтандырғыш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көз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жітілігін анықтауға арналған кесте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жасанды желдету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Наркоздық-тыныс алу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мониторы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ылғалдандырғыш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терапияға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ауа компрессоры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 мен физиологияға арналған аппараттар, аспаптар мен құрал-саймандар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 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Гальванизацияға, электрофорезге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Диадинамотерапияға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дарсонвализацияға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жиілікті магнитті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УЖЖ-терапияға арналған аппарат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Процедуралық сағаттар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Стерильденген медициналық бұйымдарды сақтауға арналған камера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Ауалы стерилизатор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залалсыздандырғыш бүріккіш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Отоларингологиялық кресло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операциялық үстел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үстелшесі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үстелше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көп функциялы арба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құюға арналған таған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Санитариялық-шаруашылық мүлкі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зембілдер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(санитариялық) автомобиль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Зарарсыздандыру-душ кешені (автомобиль, тіркеме, агрегат)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Автотаңғыш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Броньдалған медициналық (санитариялық) автомобиль (транспортер)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Әскери бөлім әскери-медициналық бөлімшесінің стоматологиялық кабинетін медициналық мүлікпен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 тәрізді иілген кедір-бұдыр сабы бар қашау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ине 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Иілген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ұшы бар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Ауызды ашқыш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Скальпельге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Қалақша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Тілұстағыш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Стерильдеуге арналған контейнер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типтегі бактерицидтік сәулелендіргіш-рециркультор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диатермокоагулятор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айна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иілген зонд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найза тәріздес зонд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Стерильденген медициналық бұйымдарды сақтауға арналған камера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сүйекті тістеуік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Композиттерді фотополимеризациялауға арналған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Тістерді пломбалауға арналған құралдар жинағы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шөгінділерге алуға арналған құралдар жинағы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Турбиналық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Бұрыштық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Иілген тіс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айнаға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қондырғы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Штопфер-үтіктегіш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Крампонды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 тіс түбірін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 тіс түбірлерін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сүттік азу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сүттік күрек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сүттік күрек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жақтағы жоғарғы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жақтағы жоғарғы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күрек тістері мен ит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күрек тістері мен ит тістерін,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үшінші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үшінші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тіс түбірлерін жұлуға арналған тар ернеулі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тіс түбірлерін жұлуға арналған кең ернеулі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жақ бұрышты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бұрышты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Электроодонтометр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Бригада (полк) әскери-медициналық бөлімшесінің, жеке медициналық жасақтың стоматологиялық кабинетін медициналық мүлікпен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 тәрізді иілген кедір-бұдыр сабы бар қашау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тоқтататын қысқыш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ине ұстағыш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Иілген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өткір ұшы бар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анатомиялық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Пластина тәрізді хирургиялық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Ауызды ашқыш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Скальпельге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Қалақша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Тілұстағыш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Стерильдеуге арналған контейнер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типтегі бактерицидтік сәулелендіргіш-рециркультор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 сәулелендіргіш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диатермокоагулятор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айна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иілген зонд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найза тәріздес зонд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Стерильденген медициналық бұйымдарды сақтауға арналған камера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сүйекті тістеуік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Композиттерді фотополимеризациялауға арналған шам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балға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Тістерді пломбалауға арналған құралдар жинағы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шөгінділерге алуға арналған құралдар жинағы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Турбиналық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Бұрыштық ұштық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Иілген тіс пинцеті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айнаға арналған сап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қондырғы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Штопфер-үтіктегіш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Крампонды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 тіс түбірін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 тіс түбірлерін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сүттік азу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сүттік күрек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сүттік күрек тісін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жақтағы жоғарғы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жақтағы жоғарғы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күрек тістері мен ит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күрек тістері мен ит тістерін,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үшінші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жақтың үшінші азу тістерін жұлуға арналған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тіс түбірлерін жұлуға арналған тар ернеулі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жақтың тіс түбірлерін жұлуға арналған кең ернеулі стоматологиялық қысқаш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екі жақты стоматологиялық экскаватор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тік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жақ бұрышты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бұрышты стоматологиялық элеватор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Электроодонтометр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өлшеуге арналған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Штаттық дәрігер-рентгенолог пен ультрадыбыстық диагностика дәрігері болған кезде бригада әскери медициналық бөлімшесінің, жеке медициналық жасақтың (сәулелі диагностика бөлімшесінің) рентген кабинеттерін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диагностика мен ультрадыбыстық диагностикаға арналған аппараттар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диагностикалық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Дентальді рентгендік диагностикалық аппарат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диагностикалық жүйе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қорғаныш жаға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қорғаныш пластина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қорғаныш алжапқыш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қорғаныш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қорғаныш юбка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 пен мүкәммал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перде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Штат бойынша зертханашы лауазымы бар әскери бөлімнің әскери-медициналық бөлімін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материалдарына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Бүгілген, бір өткір ұшты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құрсақ скальпелі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биохимиялық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жағындысы түсіне арналған ванна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портативті экспресс-зертхана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Глюкометр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0,5-тен 10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1000-нан 5000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200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500-ден 5000 мкл тамынуырлы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Поршенді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 өлшегіш (рН-метр)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Фотоэлектрлі колориметр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алуға және жіберуге арналған медициналық жиынтық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тіндер гомогенизаторы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микроскоп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 алғыш сорғы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Эритроциттердің тұну жылдамдығын анықтайтын аспап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нысанды элементтерін есептеуіш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Термоанемометр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ауалы термостат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сағат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көлік пен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санитариялық-бактериологиялық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токсико-радиометриялық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санитариялық-гигиеналық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Штат бойынша дәрігер-зертханашы лауазымы бар бригаданың әскери-медициналық бөлімін, жеке медициналық жасақты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материалдарына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Бүгілген, бір өткір ұшты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құрсақ скальпелі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биохимиялық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жағындысы түсіне арналған ванна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портативті экспресс-зертхана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Глюкометр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0,5-тен 10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1000-нан 5000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200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500-ден 5000 мкл тамынуырлы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Поршенді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 өлшегіш (рН-метр)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Фотоэлектрлі колориметр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алуға және жіберуге арналған медициналық жиынтық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тіндер гомогенизаторы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микроскоп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 алғыш сорғы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Эритроциттердің тұну жылдамдығын анықтайтын аспап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нысанды элементтерін есептеуіш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Термоанемометр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ауалы термостат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сағат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көлік пен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санитариялық-бактериологиялық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токсико-радиометриялық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санитариялық-гигиеналық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Санитариялық-эпидемиологиялық зертхананы медициналық мүлікпен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материалдарына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Бүгілген, бір өткір ұшты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құрсақ скальпелі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биохимиялық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жағындысы түсіне арналған ванна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портативті экспресс-зертхана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Глюкометр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0,5-тен 10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1000-нан 5000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200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500-ден 5000 мкл тамынуырлы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Поршенді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 өлшегіш (рН-метр)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Фотоэлектрлі колориметр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алуға және жіберуге арналған медициналық жиынтық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тіндер гомогенизаторы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микроскоп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 алғыш сорғы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Эритроциттердің тұну жылдамдығын анықтайтын аспап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нысанды элементтерін есептеуіш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Термоанемометр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ауалы термостат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сағат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көлік пен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санитариялық-бактериологиялық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токсико-радиометриялық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санитариялық-гигиеналық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Санитариялық-эпидемиологиялық жасақты медициналық мүлікпен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корнцанг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материалдарына арналған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Бүгілген, бір өткір ұшты қайшы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Анатомиялық пластина тәрізді пинцет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құрсақ скальпелі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автоматты биохимиялық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жағындысы түсіне арналған ванна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портативті экспресс-зертхана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талдағыш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Глюкометр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0,5-тен 10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1000-нан 5000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200 мкл бір арналы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500-ден 5000 мкл тамынуырлы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Поршенді мөлшерлегіш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 өлшегіш (рН-метр)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Фотоэлектрлі колориметр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алуға және жіберуге арналған медициналық жиынтық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тіндер гомогенизаторы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 микроскоп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 алғыш сорғы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Эритроциттердің тұну жылдамдығын анықтайтын аспап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нысанды элементтерін есептеуіш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Термоанемометр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ауалы термостат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сағат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көлік пен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санитариялық-бактериологиялық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токсико-радиометриялық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санитариялық-гигиеналық зертхана (кешен)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Әскери бөлім әскери-медициналық бөлімшесінің медициналық дәріханасын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заттары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 шыны баллон (шөлмек)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 шыны баллон (шөлмек)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Бригада (полк) әскери-медициналық бөлімшесінің, жеке медициналық жасақтың дәріханасын (медициналық жабдықтау бөлімшесін)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иінді қол таразысы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заттары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 шыны баллон (шөлмек)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 шыны баллон (шөлмек)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брезент, ыдыс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жылу оқшаулағыш контейнер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Қазақстан Республикасы Қарулы Күштері әскери бөлімдерінің 100 адам жеке құрамын әскери-медициналық даярлау бойынша сабақтарды қамтамасыз ету үшін жабдықтау нормасы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алғашқы көмек қобдишасы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медициналық таңу пакеті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химияға қарсы пакет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алғашқы көмек қобдишасы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Экипаждың үш мүшесіне арналған борттық алғашқы көмек қобдишасы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Санитар-нұсқаушының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әскери сөмкесі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тасымалдаушы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бұйрығы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әскери-медициналық мекемелерін медициналық техникамен және мүлікпен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704"/>
        <w:gridCol w:w="572"/>
        <w:gridCol w:w="784"/>
        <w:gridCol w:w="662"/>
        <w:gridCol w:w="700"/>
        <w:gridCol w:w="700"/>
        <w:gridCol w:w="700"/>
        <w:gridCol w:w="534"/>
        <w:gridCol w:w="700"/>
        <w:gridCol w:w="700"/>
        <w:gridCol w:w="662"/>
        <w:gridCol w:w="662"/>
        <w:gridCol w:w="662"/>
        <w:gridCol w:w="66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Әскери госпиталь (Әскери лазарет) нормалары 100 кереуетке дейін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бөлімшесі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 бөлімшесі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бөлімше (блок)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Анестезиология және реанимация бөлімшесі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 кабинеті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Залалсыздандыру бөлімшесі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 бөлімшесі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Сәулелендірілген диагностикалық бөлімше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 кабинеті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Реабилитология кабинеті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диагностика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бұйымдар,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тәрізді леген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Дәріні ұзақ уақыт құюға арналған таған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ұстағыш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Сорып алуға, бүрку мен тесуге арналған аппараттар мен құралдар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хирургиялық аспиратор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аспиратор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заттарын мөлшерлегіш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Криоультрадыбыстық хирургиялық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Лазерлік хирургиялық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Плазмалық хирургиялық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жиіліктегі электрохирургиялық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Дерматом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Лазерлік хирургияға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инвазивті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Құрсақ куысы мүшелеріне операция жасауға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қуысы мүшелеріне операция жасауға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қолжетімді операцияға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Бейнеэндоскопиялық кешен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Бейнеэндоскопиялық хирургияға арналған құралдар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Бронхофиброскоп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Гастрофиброскоп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клипатор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лигатор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Трахеостомияға арналған жинақ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үлкен жинақ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шағын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таңу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таңу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көрсетуге арналған реанимациялық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көрсетуге арналған реттелген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Ликвор қысымын өлшеуге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сүйегін тесуге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жинақ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Бұрғыға жоңғыштар және бұрғылар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Нейрохирургиялық ретрактор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жарасын алғашқы хирургиялық өңдеуге арналған құралдар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Оториноларингологиялық операцияға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Полиптік мұрын ілмегі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Полиптік құлақ ілмегі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Бадамша безге арналған элеватор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Гинекологияға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Диатермохирургиялық гинекологиялық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Гистерорезектоскоп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Жатырды қырнауға арналған гинекологиялық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Гинекологиялық операция жасауға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акушерлік-гинекологиялық көмек көрсетуге арналған жинақ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Цистостомияға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 беруге, жасанды тыныс алдыруға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Өкпені жасанды тыныс алдыратын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Нейробұлшықеттер өткізгіштігін және миорелаксация тереңдігін бағалауға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жетегімен тыныс алдыратын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Наркозды-тыныс алдыратын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Вентилометр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Оттегілі концентратор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Коагулометр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ауа компрессоры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Сынасы бар ларингоскоп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Анестезиологиялық монитор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Кереует жанындағы көп функциялы монитор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жиынт.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Реанимациялық монитор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Тромбоэластограф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 ылғалдандырғыш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Анестезиологиялық және реанимациялық көмек көрсетуге арналған өзге де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қан газдарын талдағыш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құюға арналған сұйықтықтарды конвекциялық қыздыруға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конвекциялық қыздыруға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қысымды инвазивті өлшегіш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Реанимациялық қада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интубация жасауға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ауыстырып жатқызуға арналған құрылғы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Трансфузиологиялық кабинеттің аппараттары мен жабдығы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плазмасын сақтауға арналған мұздатқыш камера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Тромбомиксер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 сақтауға арналған тоңазыатқыш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диагностикаға, ультрадыбыстық диагностикаға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суретін цифрлауға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рентген аппараты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(дентальді) рентген аппараты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Рентгендиагностикалық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С-доға тәрізді тағанды жылжымалы хирургиялық рентгендиагностикалық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томограф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Магниттік-резонанстық томограф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қорғану керек-жарақтары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Рентгеннен қорғайтын жаға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алжапқыш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Рентгеннен қорғайтын шымылдық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Флюорографиялық қорғайтын шымылдық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юбка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Рентгенография мен кинофотозертханаларға арналған жабдық мен керек-жарақтар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түсті допплері бар портативті ультрадыбыстық сканер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Ультрадыбыстық диагностикалық жүйе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тамыры ауруларының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Велоэргометр кешені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Тредмил-тест жүргізуге арналған кешен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Реограф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Электрокардиограмманы тәуліктік және артериялық қан қысымын мониторлаудың құрамдас жүйесі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қан қысымын мониторлау жүйесі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Электрокардиограмманы мониторлау жүйесі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Электрокардиограф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ауруларына диагноз қоюға және негізгі газ алмасуын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Пневмотахометр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 жүйесінің ауруларына диагноз қоюға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Инелі электромиограф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Реоэнцефалограф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Антропометрияға, диагностикаға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қан қысымын өлшеуге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таразы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Неврологиялық балға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 өлшегіш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Стетофонендоскоп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және гибридті аппараттармен сыртқы бекіту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және шыбық аппараттарымен сыртқы бекіту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Сүйектердің сынығын созумен емдеу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Остеосинтезға арналған жинақ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Аяқ-қол сүйектері сынығына остеосинтез үшін имплантанттар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остеосинтезге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Қолға операция жасауға арналған жинақ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Өзекті және гибридті сыртқы бекіту аппараттарын орнатуға арналған құралдар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Аяқ-қолдардың гипстік иммобилизациясына арналған жабдықтар мен құралдар жинағы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мен жамбасты емдеуге арналған аппараттар мен айла-бұйымдар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Омыртқаларды созуға арналған бау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Жамбас белбеуі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 омыртқаларын бекітуге арналған шина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шиналары, балдақтар, таяқтар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Ересектерге арналған балдақтар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Тіреу таяқ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шинасы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Жиілігі жоғары магниттік терапияға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Гальванизацияға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Импульстік және жиілігі төмен электр терапияға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дарсонвализация және ультратонотерапияға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Жиілігі төмен магниттік терапияға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УЖЖ-терапияға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Экстракорпоралды толқын күші терапиясына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Электромиостимуляцияға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ЖЖЭС-терапия аппараты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ШТЕЖ-терапия аппараты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Электрофорез, депофорезға арналған стоматологиялық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Сынаптық-кварцтық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толқынды ультракүлгін сәулелендіргіш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Ингаляциялық терапияға арналған аппарат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Небулайзер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керек-жарақтар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Ем-шара сағаттары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сыртының репозициясы және төменгі және жоғары жақтардың сынықтарын бекітуге арналған аппарат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диатермокоагулятор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Көпфункционалды жаққа шина салу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Жақ-бет хирургиясына арналған құралдар жинағы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Плазмалық төмен температурада стерильдеу аппараты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Стерильдеуге арналған контейнер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стерилизаторы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және иілгіш эндоскоптарды жууға және залалсыздандыруға арналған аппарат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 тазалауға арналған ультрадыбыстық ванна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Стерильді медициналық бұйымдарды сақтауға арналған камера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Стерильді эндоскопиялық құралдарды сақтауға арналған камера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Бактерицидті сәулелендіргіш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типтегі бактерицидтік сәулелендіргіш-рециркультор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Сұйықтарға арналған залалсыздандыру бүріккіші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зарарсыздандыруға, тазалауға және баптауға арналған қондырғы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 пен мүлік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Бронхоскопияға арналған кресло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Оториноларингологиялық кресло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Офтальмологиялық кресло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кресло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зембіл-кресло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Ойық жараға арналған матрац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 контейнеріне арналған тұғыр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хирургиялық шам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әмбебап үстел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Таңуға арналған әмбебап үстел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үстелі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 үстелі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Манипуляциялық жылжымалы үстелі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үстел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Көпфункционалды медициналық арба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тоңазытқыш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Аквадистиллятор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947"/>
        <w:gridCol w:w="413"/>
        <w:gridCol w:w="279"/>
        <w:gridCol w:w="347"/>
        <w:gridCol w:w="414"/>
        <w:gridCol w:w="414"/>
        <w:gridCol w:w="414"/>
        <w:gridCol w:w="347"/>
        <w:gridCol w:w="414"/>
        <w:gridCol w:w="414"/>
        <w:gridCol w:w="414"/>
        <w:gridCol w:w="414"/>
        <w:gridCol w:w="514"/>
        <w:gridCol w:w="257"/>
        <w:gridCol w:w="414"/>
        <w:gridCol w:w="347"/>
        <w:gridCol w:w="384"/>
        <w:gridCol w:w="374"/>
        <w:gridCol w:w="374"/>
        <w:gridCol w:w="374"/>
        <w:gridCol w:w="257"/>
        <w:gridCol w:w="447"/>
        <w:gridCol w:w="257"/>
        <w:gridCol w:w="307"/>
        <w:gridCol w:w="308"/>
        <w:gridCol w:w="374"/>
        <w:gridCol w:w="374"/>
        <w:gridCol w:w="374"/>
        <w:gridCol w:w="258"/>
        <w:gridCol w:w="258"/>
        <w:gridCol w:w="374"/>
        <w:gridCol w:w="348"/>
        <w:gridCol w:w="414"/>
        <w:gridCol w:w="448"/>
        <w:gridCol w:w="374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әскери клиниқалық госпиталь. Әскери клиниқалық госпиталь нормалары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3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бөлімше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Іріңді хирургия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бөлімше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бөлімше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Жүрек-қантамыр хирургиясы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бөлімшесі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реанимация бөлімшесі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Трансфузиология кабинеті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 бөлімшесі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Гипербариялық оксигенация бөлімшесі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Бет-жақ хирургиясы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бөлімшесі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Рентгенологиялық бөлімшесі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және магниттік-резонанстық томогография бөлімшесі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 бөлмесі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диагностика бөлімшесі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Реабилитология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Терапиялық бөлімше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бөлімшесі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 бөлімшесі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Инерефлексотерапия кабинеті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бөлімшесі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 бөлімшесі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 бөлімшесі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Ұшқыштар құрамының дәрігерлік сараптау бөлімшесі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заттар, аппараттар мен хирургиялық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Дәріні ұзақ уақыт құюға арналған таған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ұстағыш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Сорып алуға, бүрку мен тесуге арналған аппараттар мен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түйіршіктерінің қалдықтарын жууға арналған аспиратор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аспиратор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Торакалдық аспиратор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хирургиялық аспиратор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 заттарын мөлшерлегіш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Хирургияға арналған аппараттар, аспаптар мен жабдықтар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Криоультрадыбыстық 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Лазерлік 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Плазмалық 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Дерматом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Лазерлік хирургияға арналған құралдар жиынтығы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инвазивті хирургияға арналған аппараттар, жабдық пен құралдар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қолжетімді хирургияға арналған аппараттар,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Бейнеэндоскопиялық хирургиялық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гинекологиялық операцияларға арналған құралдар жиынтығы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құрсақ қуысы мүшелеріне операцияларға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қолжетімді кеуде қуысы мүшелеріне операцияларға арналған құралдар жинағы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қан тамырлары операцияларына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урологиялық операцияларға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қолжетімді хирургияға арналған хирургиялық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хирургияға арналған аппараттар, жабдық пен құралдар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аппараттар мен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Ацидогастрометр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pH зерттеуге арналған ацидогастромонитор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Бронхофиброскоп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Бейнебронхоскоп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Бейнегастроскоп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Бейнедуоденоскоп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Бейнеколоноскоп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Бейнеректросигмаскоп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Гастрофиброскоп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клипатор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лигатор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РПХГ жүргізуге арналған рентгенэндоскопиялық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стенттеуге арналған жиынтық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зондысы құрылғысы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ультрадыбыстық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жинақтар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Трахеостомияға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Микрохирургиялық құралдар операциялық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таңу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көмек көрсетуге арналған реанимациялық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үшін реттелген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Нейрохирургияға арналған аппараттар, аспаптар мен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сүйекті, омыртқаны тесуге және аралауға арналған электрхирургиялық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бас ұстағыш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Нейрохирургияға арналған ультрадыбыстық дезинтегратор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жарық өткізгішімен бинокулярлық лупа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микроскоп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қан қысымын, электрэнцефалограманы, бастың ішкі қысымын тіркеуге арналған монитор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Омыртқаның кеуде бөлігіндегі операцияларға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Ликворлық қысымды өлшеуге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Омыртқаның бел бөлігіндегі операцияларға арналған жинақ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Омыртқаның мойын бөлігіндегі операцияларға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сүйек трепанациясына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тамыр микрохирургиясына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Мидың қан тамырларына клипса салуға және алуға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аралық дискілерді алып тастауға арналған конхотомдар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аралық дискілерді алып тастауға арналған қысқыштар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Нейрохирургияға арналған микрохиургиялық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Бұрғыға жоңғыштар мен бұрғылар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ретрактор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бөлмесіне арналған электрэнцефалограф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Автокераторефрактометр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Керек-жарағы бар автоматтық белгілер проекторы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Офтальмалогияға арналған электрхирургиялық жоғары жиілікті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Гониоскоп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диатермокоагулятор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Диоптриметр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іші қан қысымының индикаторы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Nd: YAG негізіндегі лазерлік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 шамы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Көзілдірік құрсауын таңдауға арналған сызғыш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Скиаскопиялық сызғыш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Гольдман линзасы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микроскоп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Түзу офтальмоскопияға арналған диагностикалық линзалар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шығару жолдарын зерттеуге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жарасын алғашқы хирургиялық өңдеуге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шарасы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Торқабықтың ажырауы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Мөлдірқабық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ұясын лазеркоагуляциялауға, тарбекуло- және гониопластикаға арналған линзалар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Микрохирургиялық офтальмологиялық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оптотиптік (белгілерінің)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диагностикалық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көзілдірік шынылары мен призмалар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когерентті томограф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Көздің көргіштігін анықтауға арналған кестелерге жарық түсіргіш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Маңдайға қойылатын бинокульярлық офтальмоскоп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көз жанарын автоматты есептеуге арналған офтальмологиялық аспап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Офтальмолог-дәрігердің жұмыс орны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Факоэмульсификация функциясы бар витроэктомикалық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Страбометр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Көздің көруінің төмендеуін зерттеуге арналған кесте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Көздің көргіштігін анықтауға арналған кесте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Түйіспейтін офтальмологиялық тонометр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Офтальмологиялық ультраскан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Факоэмульсификатор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Фемтосекундты лазер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Фундус-камерасы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Экзоофтальмометр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Көзге арналған электромагнит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Резекцияға және коагуляцияға арналған лазерлік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Тонзиллор аппараты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Мұрынға арналған гальванкаутер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Көмейге арналған айна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Гаймор қуысын тесуге арналған ине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Бейнеэндоскопиялық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Вестибуловизуалдық функцияны бағалауға арналған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микроскоп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Шейвері бар моторлы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Құлаққа шағын операция жасауға арналған құралдар жиынтығы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Ринопластикаға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Септопластикаға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Мұрынның қосалқы қуысына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Камертондар жинағы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Отохирургияға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Оториноларингологиялық диагностикалық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Оториноларингологиялық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Полиптік мұрынға арналған ілмек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Полиптік құлаққа арналған ілмек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 дәрігердің жұмыс орны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Маңдайға тағалатын рефлектор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Бадамшабезге арналған элеватор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 сүйектерін түзетуге арналған элеваторлар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Гинекологияға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Диатермохирургиялық гинекологиялық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жиілікті электрохирургиялық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Гистерорезектоскоп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Кимопертубатор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Конхотом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Криодеструктор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Жатыр манипуляторы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Жатыр марцеляторы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Жатыр қуысын қырнауға арналған гинекологиялық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диагностикалық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акушерлік-гинекологиялық көмек көрсетуге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Гегара кеңейткіштері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Жүрек-қантамырлы хирургияға арналған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аутотрансфузиясына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аорталық баллонды контрпульсацияны жүргізуге арналған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қан айналымына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ірі тамырларды лигирлеуге арналған электрохирургиялық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Жүректің өткізгіш жолдарының радиожиіліктік деструкторы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Ангиографияға арналған контрасты заттарды енгізуге арналған автоматты инъектор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аблацияны жүргізуге арналған ирригациондық сорғы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Эмболоэктомия/тромбэктомия үшін кардиохирургиялық аспирациондық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Перфоранттық көк тамырларды субфациалдық диссекциялауға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Жүректің тәж артерияларына және көк тамыр хирургиясына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Жүректің тәж артериялары хирургиясына арналған құралдар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тамырлары хирургиясына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тамырлары хирургиясына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Кардиохирургиялық операциялық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Стернотомиялық ара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Стернотомиялық осцилляциялық ара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рестернотомияға арналған салынған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арқылы ерітінділерді тығыздауға арналған құрал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Гемодиализ бен детоксикацияға арналған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Гемодиализге арналған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Гемосорбцияға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Плазмоферезге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сәулелендіруге арналған лазерлік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ультракүлгінді сәулелендіруге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Урологияға арналған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Резекцияға және коагуляцияға арналған лазерлік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Хирургияға және литотрипсияға арналған лазерлік (гольмиейлі)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Бейнецистоуретроскоп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Тастарды қысқыш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Урологияға арналған бейнеэндоскопиялық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Экстракорпоралды қашықтықтық литотриптор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Интракорпоралды түйіспелі литотриптор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литотриптор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урологиялық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Цистоскопторға арналған оптика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урологиялық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Перкутандық нефроскоп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Инелер жинағымен биопсиялық пистолет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Резектоскоп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Уродинамиканы зерттеуге арналған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Урологиялық стимулятор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уретерореноскоп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Уретероренофиброскоп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уретротом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Уретротом-Меатотом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Цистоуретрофиброскоп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Электротом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анестезия мен қарқынды терапияға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 беруге, жасанды тыныс алдыруға және реанимацияға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Өкпеге жасанды ауа жіберетін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Нейробұлшықеттер өткізгіштігін және миорелаксация тереңдігін бағалауға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жетегі бар тыныс алдыратын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Наркозды-тыныс алуға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Тромбоэластограф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Электрокардиостимулятор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 концентраторы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ауа компрессоры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 сыналары бар ларингоскоп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Анестезиологиялық монитор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функционалды төсек жанындағы монитор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Церебральді оксиметр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мониторлау станциясы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 ылғалдандырғыш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Анестезиологиялық және реаниматологиялық көмек көрсетуге арналған басқа да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қан газдарын талдағыш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конвекциялық қыздыруға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және оның құрамдастарын суытуға және қыздыруға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қысымды инвазивті өлшегіш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Реанимациялық қада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интубация жасауға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ауыстырып жатқызуға арналған құрылғы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Трансфузиологиялық кабинеттің аппараттары мен жабдығы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плазмасын сақтауға арналған тоңазытқыш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Тромбомиксер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және оның құрамдастарын сақтауға арналған тоңазытқыш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 терапиясына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Гипо/гипербарикалық оксигенацияға арналған барокамера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Флюорографияға және томографияға арналған рентген аппараттары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Флюорография мен томографияға арналған рентген аппараттары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суреттерді анықтауға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Рентгендік диагностикалық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рентген аппараты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Рентгендік стоматологиялық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Панорамалық үлгідегі рентгендік стоматологиялық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С-доғалы хирургиялық рентгенодиагностикалық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томограф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Магниттік-резонанстық томограф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маммограф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Электрфизиологиялық станция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Рентгенография және кинофото зертхансына арналған жабдық пен керек-жарақтар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Рентгеннен қорғау керек-жарақтары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жаға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алжапқыш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қалқа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Флюорографиядан қорғайтын қалқа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юбка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Ультрадыбыстық диагностикаға арналған аппараттар, жабдық пен керек-жарақтар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 дәрігерінің автоматтандырылған жұмыс орны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Түрлі-түсті допплері бар портативті ультрадыбыстық сканер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диагностикалық жүйе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Клиникалық-диагностикалық, физиологиялық және функционалдық зерттеулерге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Жүрек-қан тамыр ауруларының диагностикасына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сыныпты өңеш арқылы электр-стимуляцияға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Велоэргометрлік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Тредмил-тест жүргізуге арналған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Импедансометриясы бар интегралдық реограф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Электрокардиограмма мен артериялық қысымды тәуліктік мониторингтеу жүйесі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қысымды тәуліктік мониторингтеу жүйесі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Электрокардиограмманы тәуліктік мониторингтеу жүйесі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Электрокардиограф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ауруларын диагностикалауға және негізгі газ алмасуды анықтауға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Пневмотахометр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Нерв жүйесінің ауруларын диагностикалауға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Инелі электромиограф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Реоэнцефалограф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Эхоэнцефалограф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ауруларын диагностикалауға арналған аппараттар, аспаптар мен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Антропометрияға, диагностикаға және физиологияға арналған аппараттар, аспаптар мен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қан қысымын өлшеуге арналған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өлшегіш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Стетофонендоскоп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Травматологияға арналған аппараттар, құралдар мен керек-жарақтар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Артроскопиялық кешен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Травматологияға және ортопедияға арналған күш беретін жабдық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Аяқ-қолды емдеуге арналған аппараттар мен керек-жарақ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негізгі аппараттар жиынтығы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Айдаршықты бекітуге арналған бұрандалар мен өзектер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Сырттан бекітетін өзекті және гибридтік аппараттар жинағы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Остеосинтезге арналған жинақ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Скелетті тартып созуға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өрісті эндопротездеуге арналған имплантанттар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Аяқ-қол сүйектері сынықтарын остеосинтездеуге арналған имплантанттар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остеосинтезге арналған құралдар жинағы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буынына операциялар жасауға арналған құралдар жинағы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Сырттан бекітетін өзекті және гибридтік аппараттарды орнатуға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және шынтақ буындарын эндопротездеуге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саусақтары буындарының және алақан сүйектерінің сынықтарын емдеуге арналған құралдар мен шиналар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Аяқ-қолды гипспен бекітуге арналған жабдықтар мен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Ортездермен емдеуге арналған жабдық, құралдар және жарақтандыру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Сіңірге операция жасауға арналған хирургиялық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Омыртқа мен жамбасты емдеуге арналған аппараттар мен құрылғылар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жотасын тартып созуға арналған бау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Жамбасқа арналған белбеу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 омыртқаларын бекітетін шина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шиналары, балдақтар, таяқтар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арналған балдақтар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жүп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Сүйенетін ағаш таяқ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шина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Физиотерапияға арналған аппараттар, аспаптар мен керек-жарақтар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Электртерапияға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Вибровакуумдық 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жиіліктегі магниттік терапияға арналған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Серпінді және төмен жиіліктегі электртерапияға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дарсонвализациялау және ультратонды 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жиіліктегі магниттік 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Пунктуралық электртерапияға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УЖЖ-терапияға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Экстракорпоралды толқын күші терапиясына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Электромиостимуляцияға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ЕЖЖ-терапияға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 лазерлік 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АЖЖ-терапияға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Электрофорезге, депофорезге арналған стоматологиялық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 асты безді емдеуге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және термотерапияға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Поляризациялық жарықпен емдейтін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Сынапты-кварцтық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Фотохимиотерапия аппараты (ПУВА-терапия)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толқынды ультракүлгін сәулелендіргіш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 қыздырғыш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Гидротерапияға арналған аппараттар мен аспаптар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Колоногидротерапияға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Бальнеологиялық ванна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иірімді ванна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Қолға арналған иірімді ванна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Аяқ-қолға арналған гальванды ванна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Суасты массажына арналған ванна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Отыратын ванна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Себізгілері бар сумен емдеу кафедрасы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Ингаляциялық терапияға арналған аппараттар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Небулайзер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Физиотерапияға арналған керек-жарақтар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Ем-шара сағаты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Стоматологияға арналған аппараттар мен жабдық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Терапевтік стоматологияға арналған аппараттар,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Апекслокатор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Вакуумдық-лазерлік емдеуге және пародонта ауруларын алдын алуға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Ультрадыбыстың көмегімен тіс тасын тазалауға арналған аппарат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Фотополимерлеу композиттеріне арналған шам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Тісті пломбалауға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қондырғы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Электроодонтометр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Эндомотор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стоматологияға және жақ-бет хирургиясына арналған аппараттар, жабдық пен құралдар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сыртының тыс репозициясына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резекция және коагуляцияға арналған лазерлік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орнатуға арналған стоматологиялық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Портативті бормашина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диатермокоагулятор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Ұштықтарды залалсыздандыруға арналған майлы камера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 сүйегін шендеуге арналған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Пародонтальды хирургияға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Жақ-бет хирургиясына арналған құралдар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Остеосинтезге арналған микропластиналар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Жақ-бет хирургиясындағы остеосинтезге арналған мини және перфорланған титан пластиналар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хирургиялық жинақ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төменгі жақ тістерін жұлуға арналған қысқыштар жинағы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Интраоральды телевизиялық, цифрлық стоматоскоп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Ультрадыбыстық остеотом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Залалсыздандыруға арналған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Плазмалық төмен температурада зарарсыздандыру аппараты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Зарарсыздандыруға арналған контейнер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стерилизаторы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Залалсыздандыруға арналған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Эндоскопты жууға және залалсыздандыруға арналған аппарат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 тазалауға арналған ультрадыбысты ванна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Стерильді медициналық бұйымдарды сақтауға арналған камера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Стерильді эндоскопиялық құралдарды сақтауға арналған камера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Бактерицидтік сәулелендіргіш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типтегі бактерицидтік сәулелендіргіш-рециркулятор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Сұйықтықтарға арналған залалсыздандыру шашыратқышы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 зарарсыздандыруға, тазалауға және оны баптауға арналған қондырғы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 пен мүлік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Бронхоскопияға арналған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Оториноларингологиялық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бөлмесіне арналған гидрожетегімен шынтақшалары бар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кресло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кресло-арба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кресло-зембіл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жараларға қарсы матрац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зембіл-тасығыш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Зарарсыздандыратын контейнерлерге арналған тұғыр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Легендерге арналған тұғыр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жылжымалы шам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стационарлық шам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әмбебап үстел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Тонзилэктомияға және мұрын полипотомиясына арналған операциялық үстел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үстел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таңу үстелі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 орындығы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 үстелі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орындық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арба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тоңазытқыш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Дәріханалар мен медициналық қоймаларға арналған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жабдық, брезент, ыдыс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898"/>
        <w:gridCol w:w="645"/>
        <w:gridCol w:w="736"/>
        <w:gridCol w:w="645"/>
        <w:gridCol w:w="645"/>
        <w:gridCol w:w="646"/>
        <w:gridCol w:w="646"/>
        <w:gridCol w:w="646"/>
        <w:gridCol w:w="646"/>
        <w:gridCol w:w="646"/>
        <w:gridCol w:w="646"/>
        <w:gridCol w:w="646"/>
        <w:gridCol w:w="646"/>
        <w:gridCol w:w="603"/>
      </w:tblGrid>
      <w:tr>
        <w:trPr>
          <w:trHeight w:val="24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Әскери емхана және стоматологиялық кабинеттердің нормалары</w:t>
            </w:r>
          </w:p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4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мерзімі 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госпиталь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клиникалық госпиталь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емхана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емхана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әскери стоматологиялық емханасы;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стоматологиялық кабинет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бөлімі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Хирург-стоматолог кабинеті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Стоматолог- терапевт кабинеті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Стоматолог- ортопед кабинеті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Тіс-технигінің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заттар, аппараттар мен хирургиялық құралдар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Дәріні ұзақ уақыт құюға арналған таған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Тілқысқыш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Сорып алуға, бүркуге және тесуге арналған аппараттар мен құралдар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аспиратор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аспиратор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ультрадыбыстық аспиратор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шприцті сорғы (дәрі-дәрмектер мөлшерлеуіш)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Хирургияға арналған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жиіліктегі электрхирургиялық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Дерматом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Венесекцияға арналған құралдар жинағы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Трахеостомияға арналған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операциялық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таңу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таңу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Емханалық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Проктологиялық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көрсетуге арналған орам-жинақ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Бронхофиброскоп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Бейнебронхоскоп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Бейнегастроскоп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Бейнедуоденоскоп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Бейнеколоноскоп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Гастрофиброскоп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клипатор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лигатор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зондының құрылғысы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Автокераторефрактометр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Керек-жарағы бар белгілерге арналған автоматты проектор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Анамалоскоп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Гониоскоп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Диоптриметр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ішінің қысымын анықтайтын индикатор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Саңылаулы шам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Көзілдірік құрсауын таңдауға арналған сызғыш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Скиаскопиялық сызғыш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Гольдман линзасы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Түзу емес офтальмоскопияға арналған диагностикалық линзалар жинағы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ағу жолдарын зерттеуге арналған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Офтальмологиялық диагностикалық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 көргіштігін айқындауға арналған кестені жарықтандырғыш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Түзу офтальмоскоп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Периметр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Офтальмологтың жұмыс орны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Көрудің төмендеу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симуляциясын зерттеуге арналған кесте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көргіштігін айқындауға арналған кесте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Офтальмологиялық түйіспейтін тонометр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Экзоофтальмометр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Құлақтың дабыл жарғағына пневматикалық массаж жасауға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Тонзиллор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Көмейге арналған айна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Мұрынға арналған айна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Мұрынға арналған зонд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Құлаққа арналған зонд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Гайморлық қуысты тесуге арналған ине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Құлаққа арналған металл катетер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Вестибуловизуалды қызметті бағалауға арналған кресло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Мұрыннан, құлақтан бөгде денелерді алып тастауға арналған ілмек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Воячектің бөгде денелерді алып тастауға арналған қырнағышы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Камертондар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Оториноларингологиялық диагностикалық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 жұмыс орны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Маңдайға тағатын рефлектор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Кремальері бар үлкен ауыз кеңейткіш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Оториноларинологиялық қалақша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Бөгде денелерді алып шығуға арналған көмей қысқышы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Тамақты және жұтқыншақты тампондауға арналған үлкен қысқыштар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Тамақты және жұтқыншақты тампондауға арналған шағын қысқыштар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Мұрынға арналған тампон қысқыштар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Құлаққа арналған тампон қысқыштар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 сүйектерін түзетуге арналған элеваторлар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Эхосинускоп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Диатермохирургиялық гинекологиялық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Эндометрия вакуум-аспирациясына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Гистероскоп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Куско айнасы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Симсу айнасы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Гинекологиялық кресло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Жатыр қуысын қырнауға арналған гинекологиялық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Гинекологиялық диагностикалық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Отто көтергіші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Гегара кеңейткіші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Бейнеуретроскоп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Иілген металл сүмбі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катетерлер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Урологиялық диагностикалық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Цистоскопқа арналған оптика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уретротом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Уретротом - Меатотом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Цистоуретрофиброскоп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мен томографияға арналған рентген аппараттары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суретін цифрлауға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Рентгендік диагностикалық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(дентальді) рентген аппараты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Панорамалық түрдегі стоматологиялық рентген аппарат (ортопантомограф)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қорғану керек-жарақтары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Рентгеннен қорғайтын жаға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алжапқыш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қорғаныш шымылдығы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Флюорографиялық қорғаныш шымылдығы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Рентгеннен қорғайтын юбка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Рентгенография мен кинофотозертханаларға арналған жабдық, аспаптар мен керек-жарақтар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диагностикалық жүйе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Клиникалық-диагностикалық, физиологиялық және функционалдық зерттеулерге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тамыры ауруларының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Өңеш арқылы электрстимуляцияға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Велоэргометриялық кешен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Тредмил-тест жүргізуге арналған кешен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Электрокардиограмманы және артериялық қан қысымын тәуліктік мониторингілеудің аралас жүйесі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қан қысымын тәуліктік мониторингілеуге арналған жүйе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Электрокардиограмманы тәуліктік мониторингілеу жүйесі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Электрокардиограф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 және негізгі газ алмасуын анықтауға арналған аппараттар, аспаптар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Пневмотахометр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Спирограф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Спирометр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Антропометрия, диагностика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қан қысымын өлшеуге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таразылар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Неврологиялық балға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 өлшегіш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Стетофонендоскоп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ШТЖЖ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Вибровакуумдық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Жиілігі жоғары магниттік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Гальванизацияға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Импульстік және жиілігі төмен электротерапияға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дарсонвализация және ультратонотерапияға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Жиілігі төмен магниттік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Пунктурлы электротерапияға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Экстракорпоральді толқын күші терапиясына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Электромиостимуляцияға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Магниттік-лазерлік терапияға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Электрофорезге, депофорезге арналған стоматологиялық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УЖЖ терапияға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Қуық асты безін емдеуге арналған физиотерапевтік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және термотерапияға арналған аппараттар мен аспаптар 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Поляризациялық жарықпен емдеуге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Сынапты-кварцтық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Фотохимиотерапия (ПУВА-терапия) аппараты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Солюкс үстел шамы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толқынды ультракүлгінді сәулелендіргіш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Парафинжылытқыш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Ингаляциялық терапияға арналған аппараттар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Небулайзер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Физиотерапияға арналған керек-жарақтар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Ем-шара сағаттары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Терапевтік стоматологияға арналған аппараттар мен жабдық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Апекслокатор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Пародонт ауруларын вакуумды-лазерлік емдеуге және оның диагностикасына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Ультрадыбыстың көмегімен тіс тастарын алуға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Құралдарды тазалауға арналған ультрадыбысты ванна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диатермокоагулятор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Ұштықтарды стерильдеуге арналған май камерасы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Композиттердің фотополимеризациясына арналған шам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Тістерді пломбалауға арналған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тастарының шөгіндісін алып тастауға арналған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терапевтік 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қондырғы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Интраоралдық стоматоскоп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Электроодонтометр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Эндомотор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стоматологияға арналған аппараттар, жабдық пен құралдар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Портативті бормашина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 сүйегіне шина салуға арналған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Пародонтальды хирургияға арналған құралдар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хирургиялық жинақ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гі және үстіңгі жақ сүйегінің тістерін алып тастауға арналған қысқаштар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стоматологиялық құралдар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айна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 арналған имек зонд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Тіске арналған сүңгі түріндегі зонд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 арналған имек қысқыш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айнаға арналған тұтқа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жақты стоматологиялық экскаватор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протездеу зертханаларына арналған аппараттар, жабдық пен құралдар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Балауыз балқытуға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гильзаларын тартуға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протездерін дәнекерлеуге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Пластмассаларды жедел полимерлеуге арналған аппарат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температурада плазмалық стерильдеу аппараты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тіс техникалық бормашинасы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кюветті бюгель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кюветті бюгель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 араластырғыш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Виброүстел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Стерильдеуге арналған контейнер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 қондырғыларына арналған тіс техникалық корнцанг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Копп қаптама алғышы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іске қосқышы бар ортопедиялық қаптама алғыш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атауыздар 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тістеуіктер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Қайталанған модельдерге арналған тіс техникалық кювет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 түріндегі тіс протездеріне арналған тіс техникалық қола кювет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түріндегі тіс протездеріне арналған тіс техникалық жез кювет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 модельдерді аралап кесуге арналған тіс техникалық қыл ара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жақ сүйегінің көшірме бедерін түсіруге арналған қасық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жақ сүйегінің көшірме бедерін түсіруге арналған қасық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ЛСА-В-1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ЛСА-В-2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ЛСА-В-3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ЛСА-Н-1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ЛСА-Н-2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Альгинанттық қоспалармен көшірме бедерлер түсіруге арналған ЛСА-Н-3 қасығы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балқитын қорытпаларды қыздыруға арналған стоматологиялық қасық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микрометр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болат балға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Металл-пластмасса тіс протездерін дайындауға арналған құралдар жинағы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төс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техникалық ұштық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 кесуге арналған пышақ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үлкен пышақ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имек қаптамаларға арналған қайшылар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Металлға арналған тік қайшылар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техникалық үлкен қайшылар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пышақ-қалақ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протезінің модельдерін орнатуға арналған окклюдатор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Координатты айқындағыш параллелометр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Термостаттауға арналған стоматологиялық пеш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пинцет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протездерін дәнекерлеуге арналған аппарат пистолеті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никельденген тістеуік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Кюветтерден гипс басып шығаратын баспақ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кюветтерге арналған баспақ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Акрил пластмассаны қысыммен полимерлеуге арналған аспап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техникалық гипс үлгілерді өңдеуге арналған станок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техникалық фрезер станогы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Құммен жұмыс жасаудың қайталанбайтын циклі бар құм төгетін қондырғы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Құммен жұмыс жасаудың айналмалы циклі бар құм төгетін қондырғы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 сыртқа тебу әдісімен стоматологиялық құю қондырғысы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Стоматологиялық шлифмашина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техникалық электр қалақ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Қаптамаларға арналған құстұмсық қысқыштар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Крампонды қысқаштар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жабдық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стерилизаторы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және иілгіш эндоскоптарды жууға және залалсыздандыруға арналған аппарат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 тазалауға арналған ультрадыбыстық ванна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Стерильді медициналық бұйымдарды сақтауға арналған камера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Бактерицидтік сәулелендіргіш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тазалауға, зарарсыздандыруға және оны баптауға арналған қондырғы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 пен мүлік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Бронхоскопияға арналған кресло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Оториноларингологиялық кресло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Офтальмологиялық кресло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Эндоскопиялық кресло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дөңгелекті кресло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зембіл-кресло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 контейнерлеріне арналған тұғыр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хирургиялық шам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Хирургиялық стационарлық шам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Тістехникалық үстел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әмбебап үстел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Офтальмологиялық үстел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Таңуға арналған әмбебап үстел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 үстел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Манипуляциялық жылжымалы үстел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үстел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Көпфункционалды медициналық арба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тоңазатқыш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Типтік жабдық, кенептер, ыдыс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оқшаулағыш тасымалданатын контейнер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762"/>
        <w:gridCol w:w="2466"/>
        <w:gridCol w:w="2438"/>
        <w:gridCol w:w="2179"/>
        <w:gridCol w:w="2195"/>
      </w:tblGrid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Орталық әскери-дәрігерлік комиссия, Әуе медицина зертхана нормалары</w:t>
            </w:r>
          </w:p>
        </w:tc>
      </w:tr>
      <w:tr>
        <w:trPr>
          <w:trHeight w:val="195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р/б № </w:t>
            </w:r>
          </w:p>
        </w:tc>
        <w:tc>
          <w:tcPr>
            <w:tcW w:w="3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әскери-дәрігерлік комиссия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медицина зертхана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заттар, аппараттар және хирургиялық құралдар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 леген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Оториноларингологиялық диагностикалық жинақ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Сынамалы көзілдірік линзалары жинағы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Сынамалы көзілдірік әйнектері мен призмалар жинағы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оптотиптерінің (белгілерінің) жинағы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Диагностикалық офтальмалогиялық жинақ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көмекке арналған салынған жинақ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Офтальмалогияға арналған аппараттар, аспаптар, жабдық пен құралдар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Автокераторефрактометр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Аномалоскоп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Диоптриметр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іші қысымы индикаторы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Саңылаулы шам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Көзілдірік құрсауын таңдауға арналған сызғыш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Скиаскопиялық сызғыш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Гольдман линзасы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жітілігін анықтауға арналған кесте жарықтандырушы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Периметр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белгілер проекторы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 жітілігін анықтауға арналған кесте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Көрудің төмендеуі симуляциясын анықтауға арналған кесте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 сезінуді зерттеуге арналған полихроматикалық кесте (Волкова-Юстева)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Түйіспейтін офтальмологиялық тонометр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Оториноларингологияға арналған аппараттар, аспаптар, жабдық пен құралдар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 дабыл жарғағының пневматикалық массажына арналған аппарат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Камертондар жинағы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Отоскоп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Маңдайға тағатын рефлектор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Эхосинускоп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және кинофотозертханаларға арналған жабдық пен керек-жарақтар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Негатоскоп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Диагностикалық, физиологилық және функциональды зерттеулерге арналған аппараттар, аспаптар мен құралдар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Жүрек-қан тамыр ауруларын диагностикалауға арналған аппараттар, аспаптар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Электрокардиограф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аурулары диагностикасына және негізгі газ алмасуды анықтауға арналған аппараттар, аспаптар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 жүйесі аурулары диагностикасына арналған аппараттар, аспаптар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Зертханаларға арналған аппараттар, аспаптар мен құралдар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Антропометрия, диагностика және физиологияға арналған аппараттар, аспаптар және құралдар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қысымды өлшеуге арналған аппарат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таразы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Неврологиялық балға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 өлшегіш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Стетофонендоскоп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медициналық бұрыш өлшегіш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 пен мүлік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Вестибуловизуалдық функцияны бағалауға арналған кресло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манипуляциялық үстел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314"/>
        <w:gridCol w:w="776"/>
        <w:gridCol w:w="1407"/>
        <w:gridCol w:w="2298"/>
        <w:gridCol w:w="1301"/>
        <w:gridCol w:w="1582"/>
        <w:gridCol w:w="1739"/>
        <w:gridCol w:w="173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Санитарлық-эпидемиологиялық орталығы, Әскери медицина орталығы, зертханалық бөлімдердің нормалары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орталығы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медицина орталығы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госпиталінің зертхана бөлімі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клиниқалық госпиталінің Әскери клиниқалық госпиталінің зертхана бөлімі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емханасының зертхана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заттар, аппараттар және хирургиялық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тәрізділеген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Анатомияға арналған құралдар мен жабдық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Ішекке арналған анатомиялық тік қайшы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хирургиялық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 қашау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Кремальермен тамырларды уақытша қысуға арналған қысқыш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Иілген корнцанг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корнцанг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үшкір төрт тісті хирургиялық ілмек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Тырнақтарға арналған қайшы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Таңу материалына арналған қайшы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 қиюға арналған қайшы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анатомиялық қатпарлы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Тісті - табанды қатпарлы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қатпарлы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Скальпельге арналған сап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 қуыстарға операция жасауға арналған скальпель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жинақтар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Кесінділер мен жағындыларды қолмен бояуға арналған жинақ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Жұқа қабатты хроматографияға арналған жинақ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Мәйіттің ішін ашуға және зерттеуге арналған құралдар мен бұйымдардың секциялық жинағы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Секциялық жинақ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Офтальмалогияға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 тәрізді дисцизионды пышақ (ине)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иілген көзге арналған үшкір қайшы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иілген көзге арналған доғал ұшты қайшы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Көзге арналған ойығы бар тік анатомиялық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Көзге арналған үлкен тік хирургиялық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Дуайэн бойынша гинекологиялық айна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Симс бойынша гинекологиялық айна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стоматологиялық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айна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 арналған имек зонд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Тіске арналған найза тәрізді зонд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Тіске арналған имек пинцет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протездеу зертханаларына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жақ - сүйектен көшірме бедерлер түсіруге арналған қасық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жақ - сүйектен көшірме бедерлер түсіруге арналған қасық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Зертханаларға арналған аппараттар, аспаптар және құралдар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Бүркемелі әйнек астына препараттарды бекіту үшін автомат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Кесінділер мен жағындыларды бояуға арналған автоматты станция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Эритроциттердің шөгу жылдамдығын автоматты талдауыш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тіндік процессор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хроматограф базасындағы наркотикалық заттар мен дәрілік құралдардың және олардың метаболттерінің талдауышы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Тромбоциттер агрегациясы талдауышы (агрегометр)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Бактериологиялық талдауыш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Биохимиялық талдауыш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газдары талдауышы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газдары мен электролиттері талдауышы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Гематологиялық талдауыш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Гемостаз талдауыш (коагулометр)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Иммунохемилюминесцентті талдауыш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 талдауыш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Газдық хроматограф базасындағы наркотикалық заттар мен дәрілік құралдар талдауышы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жағындысын бояуға арналған аппарат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 электрофорезіне арналған аппарат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Атомды-абсорбциялық спектрометр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монша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Заттық әйнекте қан жағындысын бояуға арналған ванна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Аналитикалық таразы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таразы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Торсионды таразы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Гемоглобинометр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тіндер гомогенизаторы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Дилютор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Тамшуырлы мөлшерлеуіш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Инфроқызыл спектрометр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Роторлық буландырғыш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Қанның формалық элементтерін есептеуге арналған камера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Жұлын ми сұйықтығының формалық элементтерін есептеуге арналған камера (Фукс-Розенталь)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Фотоэлектрлік цифрлық колориметр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алуға арналған медициналық жиынтық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Иммуноферменттік талдау жүргізуге арналған жиынтық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тізбекті реакция өткізуге арналған жабдық жиынтығы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ыдысты жууға арналған машина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піскек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Бинокулярлы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Кері аударылған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Люминесцентті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 талдауын жүргізетін компьютерлік жүйесі және бағдарламалық қамтамасыз етілуі бар моторлы микроскоп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Криминалистикалық салыстырмалы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Стереоскопиялық микроскоп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Микротом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 электр сорғы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Ағынды су сорғысы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Эритроциттердің шөгу жылдамдығын анықтауға арналған аспап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рефрактометр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Ротатор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Санитарлық-бактериологиялық зертхана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Санитарлық-гигиеналық зертхана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хирургиялық шам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багы бар ультратаза су алуға арналған жүйе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Микротомды пышақтарды қайрауға арналған станок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материалды кесуге арналған станция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Гистологиялық материалды блоктарға парафинмен құюға арналған станция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Микротомға термостат-үстел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Лейкоцитарлы формуланы есептеуге арналған есептеуіш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Сулы термостат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Парафинді құюға арналған сулы жейделі термостат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ауалы термостат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Тромбоэластограф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Ультрамикротом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хроматограф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Цитофлуориметр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шаралық сағат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шейкер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Кесінділерді тасымалдайтын жүйесі бар электрмеханикалық ротациялық микротом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Зарарсыздандыруға арналған контейнер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стерилизаторы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стерилизаторы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Зарарсыздандырылған медициналық бұйымдарды сақтауға арналған камера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Бактерицидтік сәулелендіргіш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 тазартуға, зарарсыздандыруға және оны баптауға арналған қондырғы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Дәріханаларға және медициналық қоймаларға арналған аппараттар, аспаптар және жабдық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Аквадистиллятор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 пен мүлік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Мәйіт сақтауға арналған тоңазытқыш камера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тоңазытқыш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персоналды оқытуға арналған медициналық симуляциялық жаттықтыру жабдығы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денесі құрылымының моделі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денесін модельдейтін жаттықтыру манекендері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Типті жабдық, кенептер, ыдыс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оқшаулағыш тасымалданатын контейнер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669"/>
        <w:gridCol w:w="1768"/>
        <w:gridCol w:w="1639"/>
        <w:gridCol w:w="2512"/>
        <w:gridCol w:w="1701"/>
        <w:gridCol w:w="1828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Медициналық мүлікті және техниканы сақтау базасы, Медициналық мүлік пен техниканы сақтау қоймасы, дәріханалар нормалары 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Нормаға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мерзімі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(фармацевтикалық қызметкерлер саны бойынша 1-5)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мүлікті және техниканы сақтау базасы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 пен техниканы сақтау қоймасы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нысандардың сапасын бақылауға арналған аппараттар, аспаптар мен құралдар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моншасы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Аналитикалық таразы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таразы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Соруға арналған шкаф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Стерильдеуге арналған жабдық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Стерильдеуге арналған контейнер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стерилизаторы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стерилизаторы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Залалсыздандыруға арналған жабдық пен керек-жарақтар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Бактерицидтік сәулелендіргіш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тазартуға, залалсыздандыруға және оны баптауға арналған қондырғы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 пен мүлік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Провизор-талдаушыға арналған үлгілік жабдық кешені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орнына есептелген ассистент бөлмесіне арналған үлгілік жабдық кешені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тоңазатқыш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Дәріханаларға және медициналық қоймаларға арналған аппараттар, аспаптар мен жабдық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Аквадистиллятор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үстел таразысы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 иінді қол таразысы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Дәріханалық гірлер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Дәріханалық мөлшерлегіш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Екіжақты дәріханалық қалақша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Механикаландыру құралдары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Сауыттарды тасымалдауға арналған арба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Типтік жабдық, кенептер, ыдыс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оқшаулағыш тасымалданатын контейнер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560"/>
        <w:gridCol w:w="441"/>
        <w:gridCol w:w="1545"/>
        <w:gridCol w:w="991"/>
        <w:gridCol w:w="559"/>
        <w:gridCol w:w="559"/>
        <w:gridCol w:w="559"/>
        <w:gridCol w:w="698"/>
        <w:gridCol w:w="698"/>
        <w:gridCol w:w="852"/>
        <w:gridCol w:w="2467"/>
        <w:gridCol w:w="231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Бөлімше, норма 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 саласы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 сипаты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клиниқалық госпиталь. Әскери клиниқалық госпиталь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госпиталь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лазарет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емхана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орталығы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медицина орталығы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мүлікті және техниканы сақтау базасы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(санитарлық) автомобиль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Емдік-эвакуациялық іс-шаралар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автомобиль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Емдік-эвакуациялық іс-шаралар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медициналық (операциялық-реанимациялық) кешен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және анестезиологиялық реанимациялық көмек көрсету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рентген кабинеті (кешен)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тексерулер кезінде скринингтік рентгенологиялық зерттеулер жүргізу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стоматологиялық кабинет (кешен)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(ортопедиялық) көмек көрсету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Дезинфекциялық-душ кешені (автомобиль, тіркеме, агрегат)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Әскерлердің санитарлық-эпидемиологиялық саулығының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өңдеу, залалсыздандыру (дезинсекция)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санитарлық-бактериологиялық зертхана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Әскерлердің санитарлық-эпидемиологиялық саулығының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объектілерде бактериологиялық зерттеулер жүргізу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токсикологиялық -радиометриялық зертхана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Әскерлердің радиациялық және химиялық (токсикологиялық) қауіпсіздігінің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объектілерде токсикологиялық, радиометриялық зерттеулер жүргізу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санитарлық-гигиеналық зертхана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Әскерлердің санитарлық-эпидемиологиялық саулығының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объектілерде санитариялық-гигиеналық зерттеулер жүргізу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 далалық госпиталь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медициналық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Жараланғандар мен науқастанғандарды эвакуациялау кезеңдерінде білікті (мамандандырылған)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рефрижератор (медициналық)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қызметшілердің медициналық қамтамасыз етілуі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Әскери-медициналық бөлімшелердің дәрі-дәрмекпен қамтамасыз етілуі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