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a87c" w14:textId="ae2a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техникасының өндірісінде пайдаланылатын қосалқы бөлшектердің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4-6/1127 бұйрығы. Қазақстан Республикасының Әділет министрлігінде 2015 жылы 31 желтоқсанда № 12796 болып тіркелді. Күші жойылды - Қазақстан Республикасы Премьер-Министрінің орынбасары – Қазақстан Республикасы Ауыл шаруашылығы министрінің 2018 жылғы 22 ақпандағы № 84 бұйрығымен</w:t>
      </w:r>
    </w:p>
    <w:p>
      <w:pPr>
        <w:spacing w:after="0"/>
        <w:ind w:left="0"/>
        <w:jc w:val="both"/>
      </w:pPr>
      <w:bookmarkStart w:name="z11" w:id="0"/>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22.02.2018 </w:t>
      </w:r>
      <w:r>
        <w:rPr>
          <w:rFonts w:ascii="Times New Roman"/>
          <w:b w:val="false"/>
          <w:i w:val="false"/>
          <w:color w:val="ff0000"/>
          <w:sz w:val="28"/>
        </w:rPr>
        <w:t>№ 84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Республикасының 2015 жылғы 3 желтоқсандағы</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ауыл шаруашылығы техникасының өндірісінде пайдаланылатын қосалқы бөлшектердің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_________Ә. Исекешев</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 міндеттерін атқарушы</w:t>
      </w:r>
    </w:p>
    <w:p>
      <w:pPr>
        <w:spacing w:after="0"/>
        <w:ind w:left="0"/>
        <w:jc w:val="both"/>
      </w:pPr>
      <w:r>
        <w:rPr>
          <w:rFonts w:ascii="Times New Roman"/>
          <w:b w:val="false"/>
          <w:i w:val="false"/>
          <w:color w:val="000000"/>
          <w:sz w:val="28"/>
        </w:rPr>
        <w:t>
      _________________ М. Құсайынов</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_________Б. Сұлтанов</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министрінің</w:t>
      </w:r>
    </w:p>
    <w:p>
      <w:pPr>
        <w:spacing w:after="0"/>
        <w:ind w:left="0"/>
        <w:jc w:val="both"/>
      </w:pPr>
      <w:r>
        <w:rPr>
          <w:rFonts w:ascii="Times New Roman"/>
          <w:b w:val="false"/>
          <w:i w:val="false"/>
          <w:color w:val="000000"/>
          <w:sz w:val="28"/>
        </w:rPr>
        <w:t>
      _________________ Е. Досаев</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4-6/1127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Ауыл шаруашылығы техникасының өндірісінде</w:t>
      </w:r>
      <w:r>
        <w:br/>
      </w:r>
      <w:r>
        <w:rPr>
          <w:rFonts w:ascii="Times New Roman"/>
          <w:b/>
          <w:i w:val="false"/>
          <w:color w:val="000000"/>
        </w:rPr>
        <w:t>пайдаланылатын қосалқы бөлшектердің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8324"/>
        <w:gridCol w:w="3301"/>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Рет №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 ленталары немесе қозғалтқыш белдіктер немесе бельтинг</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8701 - 8705 тауар позицияларының моторлы көлік құралдарына арналған қатты резеңкеден басқа, вулканизацияланған резеңкеден жасалған бұйымдар*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9-дан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орамдалған серіппелер, рессорлар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10 110 0-ден, </w:t>
            </w:r>
          </w:p>
          <w:p>
            <w:pPr>
              <w:spacing w:after="20"/>
              <w:ind w:left="20"/>
              <w:jc w:val="both"/>
            </w:pPr>
            <w:r>
              <w:rPr>
                <w:rFonts w:ascii="Times New Roman"/>
                <w:b w:val="false"/>
                <w:i w:val="false"/>
                <w:color w:val="000000"/>
                <w:sz w:val="20"/>
              </w:rPr>
              <w:t>
7320 10 190 0-ден,</w:t>
            </w:r>
          </w:p>
          <w:p>
            <w:pPr>
              <w:spacing w:after="20"/>
              <w:ind w:left="20"/>
              <w:jc w:val="both"/>
            </w:pPr>
            <w:r>
              <w:rPr>
                <w:rFonts w:ascii="Times New Roman"/>
                <w:b w:val="false"/>
                <w:i w:val="false"/>
                <w:color w:val="000000"/>
                <w:sz w:val="20"/>
              </w:rPr>
              <w:t>
7320 20 200 9-дан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Созылатын бұрандалы суықтай орамдалған серіппелер*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қабықтар*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 алатын іштен жану двигательдері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машиналарында, локомотивтерде, тракторларда, кемелерде, электр станцияларында пайдалануға жататын, қысқанда жалын шығаратын поршеньді іштен жану двигательдері (дизельдер немесе жартылай дизельдер)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 сорғылар; сұйықтарды көтергіштер*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9-дан,</w:t>
            </w:r>
          </w:p>
          <w:p>
            <w:pPr>
              <w:spacing w:after="20"/>
              <w:ind w:left="20"/>
              <w:jc w:val="both"/>
            </w:pPr>
            <w:r>
              <w:rPr>
                <w:rFonts w:ascii="Times New Roman"/>
                <w:b w:val="false"/>
                <w:i w:val="false"/>
                <w:color w:val="000000"/>
                <w:sz w:val="20"/>
              </w:rPr>
              <w:t>
8421 99 000-ден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Шөміштер, қармауыштар және қарпығыштар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машиналардың бөліктер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Гидробөлгіштер*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9-дан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жүк тарту құрамында пайдаланылатындардан басқа, өзге де шарикті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сепаратормен және роликтермен жиынтықтағы ішкі конус сақиналарды қоса алғанда, роликті-конусты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роликті сфералық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 тәрізді роликті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өзге де цилиндрлік роликті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жылжымалы және тарту құрамында пайдаланылатындардан басқа, қиыстырылған шарикті - роликтілерді қоса алғанда, өзге де подшипниктер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Шариктер, инелі роликтер және роликтер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элементтерден құрастырылған (құрама) иінді біліктер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9-дан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 біліктері*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біліктері (жұдырықша және иінді біліктерді қоса алғанда) мен өзге де қос иіндер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және роликті подшипниктер орнатылған подшипниктер корпустары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және роликті подшипниктерге арналған подшипниктер корпустары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Біліктермен жиынтықтағы тіссіз берілістер мен тісті доңғалақтар; беріліс қораптары және басқа да жылдамдық вариаторлары*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40-тан, 8483 90-нан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Шкивтердің блоктарын қоса алғанда, тегершіктер мен шкивтер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Жалғастырғыштар мен біліктерді қосуға арналған құрылғылар (әмбебап топсаларды қоса алғанда)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авиацияға арналған тісті дөңгелектер, тізбекті жұлдызшалар және жеке қойылған басқа да беріліс элементтері; бөліктері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90-нан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 өзгелері; тұрақты*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8507 20 200 0, </w:t>
            </w:r>
          </w:p>
          <w:p>
            <w:pPr>
              <w:spacing w:after="20"/>
              <w:ind w:left="20"/>
              <w:jc w:val="both"/>
            </w:pPr>
            <w:r>
              <w:rPr>
                <w:rFonts w:ascii="Times New Roman"/>
                <w:b w:val="false"/>
                <w:i w:val="false"/>
                <w:color w:val="000000"/>
                <w:sz w:val="20"/>
              </w:rPr>
              <w:t>
8507 20 800 1-ден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двигательдерін ұшқыннан немесе жанғыш қоспаларды қысу арқылы тұтандыруға және іске қосуға арналған электр жабдығы (мысалы, магнето, тұтандыру катушкалары, тұтандыру шырақтары, қыздыру шырақтары, стартерлер); осы двигательдермен бірге пайдаланылатындар үлгісіндегі генераторлар (мысалы, тұрақты және айнымалы тоқтың) мен ажыратқыштар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жарығын беру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Радиохабарларын таратуға арналған, дыбыс жазатын немесе дыбыс шығаратын аппаратурамен немесе сағатпен бір корпуста бірге немесе бөлек орналастырылған-қабылдау аппаратурасы; өзгелері; Моторлы көлік құралдарында қолданатын сыртқы қорек көзінсіз жұмыс; істей алмайтын кең ауқымда хабар таратқыш радиоқабылдағыштар дыбыс жазғыш немесе шығарғыш аппаратурасымен бірге орнатылғандары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8527 19 000 0, </w:t>
            </w:r>
          </w:p>
          <w:p>
            <w:pPr>
              <w:spacing w:after="20"/>
              <w:ind w:left="20"/>
              <w:jc w:val="both"/>
            </w:pPr>
            <w:r>
              <w:rPr>
                <w:rFonts w:ascii="Times New Roman"/>
                <w:b w:val="false"/>
                <w:i w:val="false"/>
                <w:color w:val="000000"/>
                <w:sz w:val="20"/>
              </w:rPr>
              <w:t>
8527 21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кабинасын жылытқыштар, амортизаторлар*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Аунақтың осі, роликтің осі, иінді ось, шынжыр табан буынының бунағы*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Тракторға арналған радиаторлар*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91 990-ден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тіркемелерге және жартылай тіркемелерге бөлшектер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тіркемелердің және жартылай тіркемелердің шасси</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тіркемелердің және жартылай тіркемелердің шанақ</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тіркемелердің және жартылай тіркемелердің осьтер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тіркемелердің және жартылай тіркемелердің басқа да бөлшектер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9015, 9028 және 9032 тауар позицияларының құралдары мен аппаратурасынан басқа, сұйықтардың немесе газдардың шығысын, деңгейін, қысымын немесе басқа да құбылмалы сипаттамаларын өлшеуге немесе бақылауға арналған құралдар мен аппаратура (мысалы, шығын өлшегіштер, деңгей көрсеткіштері, манометрлер, жылу өлшегіштер)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реттеуге немесе басқаруға арналған құралдар мен құрылғылар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тауарлар номенклатурасы код арқылы да, тауарлар атауы арқылы да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