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1839" w14:textId="e0e1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саласының азаматтық қызметшілері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1042 бұйрығы. Қазақстан Республикасының Әділет министрлігінде 2015 жылы 31 желтоқсанда № 12751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қамсыздандыру саласының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30 қазандағы № 842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12370 тіркелген, "Әділет" ақпараттық-құқықтық жүйесінде 2015 жылғы 21 желтоқсанда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Қаржы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8"/>
    <w:bookmarkStart w:name="z10" w:id="9"/>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1042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Әлеуметтік қамсыздандыру саласының азаматтық қызметшілері лауазымдарының тізілімі</w:t>
      </w:r>
    </w:p>
    <w:bookmarkEnd w:id="10"/>
    <w:p>
      <w:pPr>
        <w:spacing w:after="0"/>
        <w:ind w:left="0"/>
        <w:jc w:val="both"/>
      </w:pPr>
      <w:r>
        <w:rPr>
          <w:rFonts w:ascii="Times New Roman"/>
          <w:b w:val="false"/>
          <w:i w:val="false"/>
          <w:color w:val="ff0000"/>
          <w:sz w:val="28"/>
        </w:rPr>
        <w:t xml:space="preserve">
      Ескерту. Тізілімге өзгеріс енгізілді – ҚР Еңбек және халықты әлеуметтік қорғау министрінің 08.12.2017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06.09.2023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w:t>
            </w:r>
          </w:p>
          <w:p>
            <w:pPr>
              <w:spacing w:after="20"/>
              <w:ind w:left="20"/>
              <w:jc w:val="both"/>
            </w:pPr>
            <w:r>
              <w:rPr>
                <w:rFonts w:ascii="Times New Roman"/>
                <w:b w:val="false"/>
                <w:i w:val="false"/>
                <w:color w:val="000000"/>
                <w:sz w:val="20"/>
              </w:rPr>
              <w:t>
ЕҚРҒЗИ;</w:t>
            </w:r>
          </w:p>
          <w:p>
            <w:pPr>
              <w:spacing w:after="20"/>
              <w:ind w:left="20"/>
              <w:jc w:val="both"/>
            </w:pPr>
            <w:r>
              <w:rPr>
                <w:rFonts w:ascii="Times New Roman"/>
                <w:b w:val="false"/>
                <w:i w:val="false"/>
                <w:color w:val="000000"/>
                <w:sz w:val="20"/>
              </w:rPr>
              <w:t>
ӘОДҒПО;</w:t>
            </w:r>
          </w:p>
          <w:p>
            <w:pPr>
              <w:spacing w:after="20"/>
              <w:ind w:left="20"/>
              <w:jc w:val="both"/>
            </w:pPr>
            <w:r>
              <w:rPr>
                <w:rFonts w:ascii="Times New Roman"/>
                <w:b w:val="false"/>
                <w:i w:val="false"/>
                <w:color w:val="000000"/>
                <w:sz w:val="20"/>
              </w:rPr>
              <w:t>
біліктілікті арттыру курстарының (бұдан әрі –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республикалық маңызы бар қалалардың Еңбек мобильділігі орталығының;</w:t>
            </w:r>
          </w:p>
          <w:p>
            <w:pPr>
              <w:spacing w:after="20"/>
              <w:ind w:left="20"/>
              <w:jc w:val="both"/>
            </w:pPr>
            <w:r>
              <w:rPr>
                <w:rFonts w:ascii="Times New Roman"/>
                <w:b w:val="false"/>
                <w:i w:val="false"/>
                <w:color w:val="000000"/>
                <w:sz w:val="20"/>
              </w:rPr>
              <w:t>
стационарлық үлгідегі ұйымның (психоневрологиялық патологиясы бар мүгедектігі бар балаларға арналған медициналық-әлеуметтік мекемелер;</w:t>
            </w:r>
          </w:p>
          <w:p>
            <w:pPr>
              <w:spacing w:after="20"/>
              <w:ind w:left="20"/>
              <w:jc w:val="both"/>
            </w:pPr>
            <w:r>
              <w:rPr>
                <w:rFonts w:ascii="Times New Roman"/>
                <w:b w:val="false"/>
                <w:i w:val="false"/>
                <w:color w:val="000000"/>
                <w:sz w:val="20"/>
              </w:rPr>
              <w:t>
психоневрологиялық аурулары бар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тірек-қозғалыс аппаратының қызметі бұзылған балаларға арналған медициналық-әлеуметтік мекемелер;</w:t>
            </w:r>
          </w:p>
          <w:p>
            <w:pPr>
              <w:spacing w:after="20"/>
              <w:ind w:left="20"/>
              <w:jc w:val="both"/>
            </w:pPr>
            <w:r>
              <w:rPr>
                <w:rFonts w:ascii="Times New Roman"/>
                <w:b w:val="false"/>
                <w:i w:val="false"/>
                <w:color w:val="000000"/>
                <w:sz w:val="20"/>
              </w:rPr>
              <w:t>
қарттар мен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тәулік бойы тұру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жартылай стационарлық үлгідегі ұйымның (күндіз болу бөлімшесінің;</w:t>
            </w:r>
          </w:p>
          <w:p>
            <w:pPr>
              <w:spacing w:after="20"/>
              <w:ind w:left="20"/>
              <w:jc w:val="both"/>
            </w:pPr>
            <w:r>
              <w:rPr>
                <w:rFonts w:ascii="Times New Roman"/>
                <w:b w:val="false"/>
                <w:i w:val="false"/>
                <w:color w:val="000000"/>
                <w:sz w:val="20"/>
              </w:rPr>
              <w:t>
аумақтық және оңалту орталықтарының;</w:t>
            </w:r>
          </w:p>
          <w:p>
            <w:pPr>
              <w:spacing w:after="20"/>
              <w:ind w:left="20"/>
              <w:jc w:val="both"/>
            </w:pPr>
            <w:r>
              <w:rPr>
                <w:rFonts w:ascii="Times New Roman"/>
                <w:b w:val="false"/>
                <w:i w:val="false"/>
                <w:color w:val="000000"/>
                <w:sz w:val="20"/>
              </w:rPr>
              <w:t>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(бұдан әрі – облыстық маңызы бар (астананың, республикалық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аудандардың, облыстық және республикалық маңызы бар қалалардың Мансап орталығының; жартылай стационарлық үлгідегі ұйымның (күндіз болу бөлімшелері; аумақтық және оңалту орталықтары;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(бұдан әрі – аудандық маңызы бар (облыстық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басшысының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басшысының әкімшілік-шаруашылық мәселелер жөніндегі орынбасары </w:t>
            </w:r>
          </w:p>
          <w:p>
            <w:pPr>
              <w:spacing w:after="20"/>
              <w:ind w:left="20"/>
              <w:jc w:val="both"/>
            </w:pPr>
            <w:r>
              <w:rPr>
                <w:rFonts w:ascii="Times New Roman"/>
                <w:b w:val="false"/>
                <w:i w:val="false"/>
                <w:color w:val="000000"/>
                <w:sz w:val="20"/>
              </w:rPr>
              <w:t xml:space="preserve">
Республикалық маңызы бар ММ және МҚК бас бухгалтері </w:t>
            </w:r>
          </w:p>
          <w:p>
            <w:pPr>
              <w:spacing w:after="20"/>
              <w:ind w:left="20"/>
              <w:jc w:val="both"/>
            </w:pPr>
            <w:r>
              <w:rPr>
                <w:rFonts w:ascii="Times New Roman"/>
                <w:b w:val="false"/>
                <w:i w:val="false"/>
                <w:color w:val="000000"/>
                <w:sz w:val="20"/>
              </w:rPr>
              <w:t>
ЗТМО облыстық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облыстық филиал басшысының орынбасары</w:t>
            </w:r>
          </w:p>
          <w:p>
            <w:pPr>
              <w:spacing w:after="20"/>
              <w:ind w:left="20"/>
              <w:jc w:val="both"/>
            </w:pPr>
            <w:r>
              <w:rPr>
                <w:rFonts w:ascii="Times New Roman"/>
                <w:b w:val="false"/>
                <w:i w:val="false"/>
                <w:color w:val="000000"/>
                <w:sz w:val="20"/>
              </w:rPr>
              <w:t>
ЕҚРҒЗИ және ӘОДҒПО филиалының басшысы</w:t>
            </w:r>
          </w:p>
          <w:p>
            <w:pPr>
              <w:spacing w:after="20"/>
              <w:ind w:left="20"/>
              <w:jc w:val="both"/>
            </w:pPr>
            <w:r>
              <w:rPr>
                <w:rFonts w:ascii="Times New Roman"/>
                <w:b w:val="false"/>
                <w:i w:val="false"/>
                <w:color w:val="000000"/>
                <w:sz w:val="20"/>
              </w:rPr>
              <w:t>
Республикалық маңызы бар ММ және МҚК бас бухгалтерінің орынбасары</w:t>
            </w:r>
          </w:p>
          <w:p>
            <w:pPr>
              <w:spacing w:after="20"/>
              <w:ind w:left="20"/>
              <w:jc w:val="both"/>
            </w:pPr>
            <w:r>
              <w:rPr>
                <w:rFonts w:ascii="Times New Roman"/>
                <w:b w:val="false"/>
                <w:i w:val="false"/>
                <w:color w:val="000000"/>
                <w:sz w:val="20"/>
              </w:rPr>
              <w:t>
ЗТМО орталық аппарат департаментінің директоры</w:t>
            </w:r>
          </w:p>
          <w:p>
            <w:pPr>
              <w:spacing w:after="20"/>
              <w:ind w:left="20"/>
              <w:jc w:val="both"/>
            </w:pPr>
            <w:r>
              <w:rPr>
                <w:rFonts w:ascii="Times New Roman"/>
                <w:b w:val="false"/>
                <w:i w:val="false"/>
                <w:color w:val="000000"/>
                <w:sz w:val="20"/>
              </w:rPr>
              <w:t>
Ғалым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бөлімшесінің басшысы (жартылай стационарлық үлгідегі ұйымның басшысы);</w:t>
            </w:r>
          </w:p>
          <w:p>
            <w:pPr>
              <w:spacing w:after="20"/>
              <w:ind w:left="20"/>
              <w:jc w:val="both"/>
            </w:pPr>
            <w:r>
              <w:rPr>
                <w:rFonts w:ascii="Times New Roman"/>
                <w:b w:val="false"/>
                <w:i w:val="false"/>
                <w:color w:val="000000"/>
                <w:sz w:val="20"/>
              </w:rPr>
              <w:t>
Облыстардың, астана, және республикалық маңызы бар қалалардың Еңбек мобильділігі орталығының құрылымдық бөлімшесінің басшысы;</w:t>
            </w:r>
          </w:p>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стационарлық, жартылай стационарлық үлгідегі және уақытша болу ұйымы директорының әкімшілік-шаруашылық жұмыс жөніндегі орынбасары </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бухгалтері</w:t>
            </w:r>
          </w:p>
          <w:p>
            <w:pPr>
              <w:spacing w:after="20"/>
              <w:ind w:left="20"/>
              <w:jc w:val="both"/>
            </w:pPr>
            <w:r>
              <w:rPr>
                <w:rFonts w:ascii="Times New Roman"/>
                <w:b w:val="false"/>
                <w:i w:val="false"/>
                <w:color w:val="000000"/>
                <w:sz w:val="20"/>
              </w:rPr>
              <w:t>
Республикалық маңызы бар ММ және МҚК бас экономисі</w:t>
            </w:r>
          </w:p>
          <w:p>
            <w:pPr>
              <w:spacing w:after="20"/>
              <w:ind w:left="20"/>
              <w:jc w:val="both"/>
            </w:pPr>
            <w:r>
              <w:rPr>
                <w:rFonts w:ascii="Times New Roman"/>
                <w:b w:val="false"/>
                <w:i w:val="false"/>
                <w:color w:val="000000"/>
                <w:sz w:val="20"/>
              </w:rPr>
              <w:t>
ЗТМО облыстық филиалының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 басшысының орынбасары (жартылай стационарлық үлгідегі ұйым басшысының орынбасары)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және жартылай стационарлық үлгідегі ұйымның медициналық бөлімшесінің меңгерушісі</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ұйымның құрылымдық бөлімшесі болып табылатын үйде қызмет көрсету бөлімшесінің меңгерушісі</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бухгалтерінің орынбасары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ұйымның медициналық бөлімшесінің меңгерушісі</w:t>
            </w:r>
          </w:p>
          <w:p>
            <w:pPr>
              <w:spacing w:after="20"/>
              <w:ind w:left="20"/>
              <w:jc w:val="both"/>
            </w:pPr>
            <w:r>
              <w:rPr>
                <w:rFonts w:ascii="Times New Roman"/>
                <w:b w:val="false"/>
                <w:i w:val="false"/>
                <w:color w:val="000000"/>
                <w:sz w:val="20"/>
              </w:rPr>
              <w:t>Аудандық маңызы бар (облыстық маңызы бар қаланың) жартылай стационарлық үлгідегі ұйым, уақытша болу ұйымы директорының (басшысының) әлеуметтік жұмыс жөніндегі орынбасары</w:t>
            </w:r>
          </w:p>
          <w:p>
            <w:pPr>
              <w:spacing w:after="20"/>
              <w:ind w:left="20"/>
              <w:jc w:val="both"/>
            </w:pPr>
            <w:r>
              <w:rPr>
                <w:rFonts w:ascii="Times New Roman"/>
                <w:b w:val="false"/>
                <w:i w:val="false"/>
                <w:color w:val="000000"/>
                <w:sz w:val="20"/>
              </w:rPr>
              <w:t>Аудандық маңызы бар (облыстық маңызы бар қаланың) уақытша болу ұйымы директорының әкімшілік-шаруашылық жұмыс жөніндегі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(аудандардың, облыстық маңызы бар және республикалық маңызы бар қалалардың, астананың) Мансап орталығының сектор басшысы</w:t>
            </w:r>
          </w:p>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 басшысының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бухгалтерінің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экономисі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Департаменті директорының орынбасары, басқарма (орталық аппарат) басшысы</w:t>
            </w:r>
          </w:p>
          <w:p>
            <w:pPr>
              <w:spacing w:after="20"/>
              <w:ind w:left="20"/>
              <w:jc w:val="both"/>
            </w:pPr>
            <w:r>
              <w:rPr>
                <w:rFonts w:ascii="Times New Roman"/>
                <w:b w:val="false"/>
                <w:i w:val="false"/>
                <w:color w:val="000000"/>
                <w:sz w:val="20"/>
              </w:rPr>
              <w:t>
ЕҚРҒЗИ және ӘОДҒПО зертханасының және басқармасының басшысы</w:t>
            </w:r>
          </w:p>
          <w:p>
            <w:pPr>
              <w:spacing w:after="20"/>
              <w:ind w:left="20"/>
              <w:jc w:val="both"/>
            </w:pPr>
            <w:r>
              <w:rPr>
                <w:rFonts w:ascii="Times New Roman"/>
                <w:b w:val="false"/>
                <w:i w:val="false"/>
                <w:color w:val="000000"/>
                <w:sz w:val="20"/>
              </w:rPr>
              <w:t>
Республикалық маңызы бар ММ және МҚК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зертхана, басқарма, қызмет басшысының орынбасары</w:t>
            </w:r>
          </w:p>
          <w:p>
            <w:pPr>
              <w:spacing w:after="20"/>
              <w:ind w:left="20"/>
              <w:jc w:val="both"/>
            </w:pPr>
            <w:r>
              <w:rPr>
                <w:rFonts w:ascii="Times New Roman"/>
                <w:b w:val="false"/>
                <w:i w:val="false"/>
                <w:color w:val="000000"/>
                <w:sz w:val="20"/>
              </w:rPr>
              <w:t>
Республикалық маңызы бар ММ және МҚК бөлімінің басшысы</w:t>
            </w:r>
          </w:p>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филиал бөлімшесінің басшысы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бөлімше тобының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қалалық бөлімше басшысының орынбасары</w:t>
            </w:r>
          </w:p>
          <w:p>
            <w:pPr>
              <w:spacing w:after="20"/>
              <w:ind w:left="20"/>
              <w:jc w:val="both"/>
            </w:pPr>
            <w:r>
              <w:rPr>
                <w:rFonts w:ascii="Times New Roman"/>
                <w:b w:val="false"/>
                <w:i w:val="false"/>
                <w:color w:val="000000"/>
                <w:sz w:val="20"/>
              </w:rPr>
              <w:t>
ЗТМО облыстық филиал бөлімінің басшысы</w:t>
            </w:r>
          </w:p>
          <w:p>
            <w:pPr>
              <w:spacing w:after="20"/>
              <w:ind w:left="20"/>
              <w:jc w:val="both"/>
            </w:pPr>
            <w:r>
              <w:rPr>
                <w:rFonts w:ascii="Times New Roman"/>
                <w:b w:val="false"/>
                <w:i w:val="false"/>
                <w:color w:val="000000"/>
                <w:sz w:val="20"/>
              </w:rPr>
              <w:t>
Аудандық маңызы (астананың, республикалық маңызы бар қаланың, аудандардың) бар Мансап орталығы бөлімінің басшысы; Облыстық маңызы бар (астананың, республикалық маңызы бар қаланың) жартылай стационарлық үлгідегі, уақытша болу және үйде қызмет көрсету бөлімінің басшысы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аудандық және қалалық бөлімшесінің бөлім басшысы</w:t>
            </w:r>
          </w:p>
          <w:p>
            <w:pPr>
              <w:spacing w:after="20"/>
              <w:ind w:left="20"/>
              <w:jc w:val="both"/>
            </w:pPr>
            <w:r>
              <w:rPr>
                <w:rFonts w:ascii="Times New Roman"/>
                <w:b w:val="false"/>
                <w:i w:val="false"/>
                <w:color w:val="000000"/>
                <w:sz w:val="20"/>
              </w:rPr>
              <w:t>
Аудандық маңызы бар (облыстық маңызы бар қаланың) ұйымның жартылай стационарлық үлгідегі құрылымдық бөлімшесінің басшысы</w:t>
            </w:r>
          </w:p>
          <w:p>
            <w:pPr>
              <w:spacing w:after="20"/>
              <w:ind w:left="20"/>
              <w:jc w:val="both"/>
            </w:pPr>
            <w:r>
              <w:rPr>
                <w:rFonts w:ascii="Times New Roman"/>
                <w:b w:val="false"/>
                <w:i w:val="false"/>
                <w:color w:val="000000"/>
                <w:sz w:val="20"/>
              </w:rPr>
              <w:t>
Аудандық маңызы бар (облыстық маңызы бар қаланың) жартылай стационарлық үлгідегі ұйымның медициналық бөлімшесінің меңгерушісі</w:t>
            </w:r>
          </w:p>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үйде қызмет көрсету бөлімшесінің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 Негізгі персонал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звено В1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мейіргер, акушер, зертханашы, провизор (фармацевт)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 емдік денешынықтыру жөніндегі нұсқаушы, фельдшер, акушер, зертханашы (медициналық), мейіргер, диеталық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 емдік денешынықтыру жөніндегі нұсқаушы, фельдшер, акушер, зертханашы (медициналық), диеталық мейіргер,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 емдік денешынықтыру жөніндегі нұсқаушы, фельдшер, акушер, зертханашы (медициналық), диеталық мейіргер,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p>
          <w:p>
            <w:pPr>
              <w:spacing w:after="20"/>
              <w:ind w:left="20"/>
              <w:jc w:val="both"/>
            </w:pPr>
            <w:r>
              <w:rPr>
                <w:rFonts w:ascii="Times New Roman"/>
                <w:b w:val="false"/>
                <w:i w:val="false"/>
                <w:color w:val="000000"/>
                <w:sz w:val="20"/>
              </w:rPr>
              <w:t>
Фельдшер, акушер, зертханашы (медициналық), мейіргер, медициналық тіркеуші, фармацевт, емдік денешынықтыру жөніндегі нұсқаушы, диеталық мейіргер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мұғалімдер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тәрбиеші, логопед, психолог, дефектолог, әдіскер, зертханашы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p>
          <w:p>
            <w:pPr>
              <w:spacing w:after="20"/>
              <w:ind w:left="20"/>
              <w:jc w:val="both"/>
            </w:pPr>
            <w:r>
              <w:rPr>
                <w:rFonts w:ascii="Times New Roman"/>
                <w:b w:val="false"/>
                <w:i w:val="false"/>
                <w:color w:val="000000"/>
                <w:sz w:val="20"/>
              </w:rPr>
              <w:t>
барлық мамандықтағы мұғалімдер, тәрбиеші,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медициналық-әлеуметтік сараптама жөніндегі медициналық тіркеуші,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программист (негізгі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халықты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халықты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бөлiмшесiнін, дәріхананың, асхананың, шеберхананың басшысы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инспектор, кадрлар жөніндегі инспектор, нұсқаушы, энергетик, кітапханашы,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статистик, референт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нұсқаушы, энергетик, кітапханашы, мәдениеттанушы, кадрлар жөніндегі инспектор, барлық атаудағы техниктер, статистик, референт</w:t>
            </w:r>
          </w:p>
          <w:p>
            <w:pPr>
              <w:spacing w:after="20"/>
              <w:ind w:left="20"/>
              <w:jc w:val="both"/>
            </w:pPr>
            <w:r>
              <w:rPr>
                <w:rFonts w:ascii="Times New Roman"/>
                <w:b w:val="false"/>
                <w:i w:val="false"/>
                <w:color w:val="000000"/>
                <w:sz w:val="20"/>
              </w:rPr>
              <w:t>
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стенографист, экспедитор, Мансап орталығының ассистенті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ЗТМО – зейнетақы төлеу жөніндегі мемлекеттік орталық</w:t>
      </w:r>
    </w:p>
    <w:p>
      <w:pPr>
        <w:spacing w:after="0"/>
        <w:ind w:left="0"/>
        <w:jc w:val="both"/>
      </w:pPr>
      <w:r>
        <w:rPr>
          <w:rFonts w:ascii="Times New Roman"/>
          <w:b w:val="false"/>
          <w:i w:val="false"/>
          <w:color w:val="000000"/>
          <w:sz w:val="28"/>
        </w:rPr>
        <w:t>
      ЕҚРҒЗИ – еңбекті қорғау жөніндегі республикалық ғылыми-зерттеу институты</w:t>
      </w:r>
    </w:p>
    <w:p>
      <w:pPr>
        <w:spacing w:after="0"/>
        <w:ind w:left="0"/>
        <w:jc w:val="both"/>
      </w:pPr>
      <w:r>
        <w:rPr>
          <w:rFonts w:ascii="Times New Roman"/>
          <w:b w:val="false"/>
          <w:i w:val="false"/>
          <w:color w:val="000000"/>
          <w:sz w:val="28"/>
        </w:rPr>
        <w:t>
      ӘОДҒПО – әлеуметтік оңалтуды дамытудың ғылыми-практикалық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