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64fa" w14:textId="fa06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Улардың, жарылғыш және пиротехникалық заттар мен олар қолданылып жасалған бұйымдардың (азаматтықты қоспағанда) айналымы саласындағы тәуекел дәрежесін бағалау өлшемшарттарын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1160 және Қазақстан Республикасы Ұлттық экономика министрінің 2015 жылғы 25 желтоқсандағы № 790 бірлескен бұйрығы. Қазақстан Республикасының Әділет министрлігінде 2015 жылы 30 желтоқсанда № 12662 болып тіркелді. Күші жойылды - Қазақстан Республикасы Индустрия және инфрақұрылымдық даму министрінің м.а. 2023 жылғы 7 сәуірдегі № 230 және Қазақстан Республикасы Ұлттық экономика министрінің м.а. 2023 жылғы 12 сәуірдегі № 47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07.04.2023 </w:t>
      </w:r>
      <w:r>
        <w:rPr>
          <w:rFonts w:ascii="Times New Roman"/>
          <w:b w:val="false"/>
          <w:i w:val="false"/>
          <w:color w:val="ff0000"/>
          <w:sz w:val="28"/>
        </w:rPr>
        <w:t>№ 230</w:t>
      </w:r>
      <w:r>
        <w:rPr>
          <w:rFonts w:ascii="Times New Roman"/>
          <w:b w:val="false"/>
          <w:i w:val="false"/>
          <w:color w:val="ff0000"/>
          <w:sz w:val="28"/>
        </w:rPr>
        <w:t xml:space="preserve"> және ҚР Ұлттық экономика министрінің м.а. 12.04.2023 № 47 (алғашқы ресми жарияланған күнінен бастап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Бірлескен бұйрықтың тақырыбы жаңа редакцияда – ҚР Инвестициялар және даму министрінің 16.11.2018 </w:t>
      </w:r>
      <w:r>
        <w:rPr>
          <w:rFonts w:ascii="Times New Roman"/>
          <w:b w:val="false"/>
          <w:i w:val="false"/>
          <w:color w:val="000000"/>
          <w:sz w:val="28"/>
        </w:rPr>
        <w:t>№ 800</w:t>
      </w:r>
      <w:r>
        <w:rPr>
          <w:rFonts w:ascii="Times New Roman"/>
          <w:b w:val="false"/>
          <w:i w:val="false"/>
          <w:color w:val="00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141-бабының </w:t>
      </w:r>
      <w:r>
        <w:rPr>
          <w:rFonts w:ascii="Times New Roman"/>
          <w:b w:val="false"/>
          <w:i w:val="false"/>
          <w:color w:val="000000"/>
          <w:sz w:val="28"/>
        </w:rPr>
        <w:t>2-тармағына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60"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улардың, жарылғыш және пиротехникалық заттар мен олар қолданылып жасалған бұйымдардың (азаматтықты қоспағанда) айналымы саласындағы тәуекел дәрежесін бағалау өлшемшарттары;</w:t>
      </w:r>
    </w:p>
    <w:bookmarkEnd w:id="2"/>
    <w:bookmarkStart w:name="z61"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уларды өндіру, өңдеу, сақтау, өткізу, жою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3"/>
    <w:bookmarkStart w:name="z62"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уларды сатып алу, сақтау, өткізу, қолдану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4"/>
    <w:bookmarkStart w:name="z63"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уларды сатып алу, сақтау, өткізу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5"/>
    <w:bookmarkStart w:name="z64"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(азаматтықты қоспағанда) әзірлеу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6"/>
    <w:bookmarkStart w:name="z65"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(азаматтықты қоспағанда) өндіру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7"/>
    <w:bookmarkStart w:name="z66"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(азаматтықты қоспағанда) сатып алу және өткізу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8"/>
    <w:bookmarkStart w:name="z67"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(азаматтықты қоспағанда) өзінің өндірістік қажеттілігі үшін сатып алу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9"/>
    <w:bookmarkStart w:name="z68"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(азаматтықты қоспағанда) сақтау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16.11.2018 </w:t>
      </w:r>
      <w:r>
        <w:rPr>
          <w:rFonts w:ascii="Times New Roman"/>
          <w:b w:val="false"/>
          <w:i w:val="false"/>
          <w:color w:val="00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11"/>
    <w:p>
      <w:pPr>
        <w:spacing w:after="0"/>
        <w:ind w:left="0"/>
        <w:jc w:val="both"/>
      </w:pPr>
      <w:r>
        <w:rPr>
          <w:rFonts w:ascii="Times New Roman"/>
          <w:b w:val="false"/>
          <w:i w:val="false"/>
          <w:color w:val="000000"/>
          <w:sz w:val="28"/>
        </w:rPr>
        <w:t>
      2. Мыналардың:</w:t>
      </w:r>
    </w:p>
    <w:bookmarkEnd w:id="11"/>
    <w:bookmarkStart w:name="z6" w:id="12"/>
    <w:p>
      <w:pPr>
        <w:spacing w:after="0"/>
        <w:ind w:left="0"/>
        <w:jc w:val="both"/>
      </w:pPr>
      <w:r>
        <w:rPr>
          <w:rFonts w:ascii="Times New Roman"/>
          <w:b w:val="false"/>
          <w:i w:val="false"/>
          <w:color w:val="000000"/>
          <w:sz w:val="28"/>
        </w:rPr>
        <w:t xml:space="preserve">
      1) "Улар, қару-жарақ, әскери техника мен жекелеген қару түрлері, жарылғыш және пиротехникалық заттар мен олар қолдана отырып жасалған бұйымдар айналымы саласындағы жеке кәсіпкерлік аясында тәуекелдер дәрежесін бағалау өлшемдерін бекіту туралы" Қазақстан Республикасы Премьер-Министрінің орынбасары – Қазақстан Республикасы Индустрия және жаңа технологиялар министрінің 2014 жылғы 29 сәуірдегі № 140 және Қазақстан Республикасы Өңірлік даму министрінің 2014 жылғы 5 мамырдағы № 124/ОД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9514 болып тіркелген, 2014 жылғы 16 шілдеде "Әділет" ақпараттық-құқықтық жүйесінде жарияланған);</w:t>
      </w:r>
    </w:p>
    <w:bookmarkEnd w:id="12"/>
    <w:bookmarkStart w:name="z7" w:id="13"/>
    <w:p>
      <w:pPr>
        <w:spacing w:after="0"/>
        <w:ind w:left="0"/>
        <w:jc w:val="both"/>
      </w:pPr>
      <w:r>
        <w:rPr>
          <w:rFonts w:ascii="Times New Roman"/>
          <w:b w:val="false"/>
          <w:i w:val="false"/>
          <w:color w:val="000000"/>
          <w:sz w:val="28"/>
        </w:rPr>
        <w:t xml:space="preserve">
      2) "Улар, қару-жарақ, әскери техника мен жекелеген қару түрлері, жарылғыш және пиротехникалық заттар мен олар қолданыла отырып жасалған бұйымдар айналымы саласындағы жеке кәсіпкерлік аясында тексеру парақтарының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29 сәуірдегі № 138 және Қазақстан Республикасы Өңірлік даму министрінің 2014 жылғы 5 мамырдағы № 125/ОД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9515 болып тіркелген, 2014 жылғы 15 шілдеде "Әділет" ақпараттық-құқықтық жүйесінде жарияланған) күші жойылды деп танылсын.</w:t>
      </w:r>
    </w:p>
    <w:bookmarkEnd w:id="13"/>
    <w:bookmarkStart w:name="z8" w:id="14"/>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(А.Қ. Ержанов):</w:t>
      </w:r>
    </w:p>
    <w:bookmarkEnd w:id="1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p>
      <w:pPr>
        <w:spacing w:after="0"/>
        <w:ind w:left="0"/>
        <w:jc w:val="both"/>
      </w:pP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xml:space="preserve">
      4) осы бірлескен бұйрық Қазақстан Республикасы Әдiлет министрлiгiнде мемлекеттiк тiркелгеннен кейiн он жұмыс күні iшiнде осы бұйрықтың 3-тармағының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 </w:t>
      </w:r>
    </w:p>
    <w:bookmarkStart w:name="z9" w:id="15"/>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15"/>
    <w:bookmarkStart w:name="z10" w:id="16"/>
    <w:p>
      <w:pPr>
        <w:spacing w:after="0"/>
        <w:ind w:left="0"/>
        <w:jc w:val="both"/>
      </w:pP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 және 2016 жылдың 1 қаңтарынан бастап туындайтын құқықтық қатынастарға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министрінің міндетін атқарушы</w:t>
            </w:r>
          </w:p>
          <w:p>
            <w:pPr>
              <w:spacing w:after="20"/>
              <w:ind w:left="20"/>
              <w:jc w:val="both"/>
            </w:pPr>
            <w:r>
              <w:rPr>
                <w:rFonts w:ascii="Times New Roman"/>
                <w:b w:val="false"/>
                <w:i w:val="false"/>
                <w:color w:val="000000"/>
                <w:sz w:val="20"/>
              </w:rPr>
              <w:t>___________ А. 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 С. Айтпаева   </w:t>
      </w:r>
    </w:p>
    <w:p>
      <w:pPr>
        <w:spacing w:after="0"/>
        <w:ind w:left="0"/>
        <w:jc w:val="both"/>
      </w:pPr>
      <w:r>
        <w:rPr>
          <w:rFonts w:ascii="Times New Roman"/>
          <w:b w:val="false"/>
          <w:i w:val="false"/>
          <w:color w:val="000000"/>
          <w:sz w:val="28"/>
        </w:rPr>
        <w:t>
      2015 жылғы 25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2" w:id="17"/>
    <w:p>
      <w:pPr>
        <w:spacing w:after="0"/>
        <w:ind w:left="0"/>
        <w:jc w:val="left"/>
      </w:pPr>
      <w:r>
        <w:rPr>
          <w:rFonts w:ascii="Times New Roman"/>
          <w:b/>
          <w:i w:val="false"/>
          <w:color w:val="000000"/>
        </w:rPr>
        <w:t xml:space="preserve"> Улардың, жарылғыш және пиротехникалық заттар мен олар қолданылып жасалған бұйымдардың (азаматтықты қоспағанда) айналымы саласындағы тәуекел дәрежесін бағалау өлшемшарттары</w:t>
      </w:r>
    </w:p>
    <w:bookmarkEnd w:id="17"/>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16.11.2018 </w:t>
      </w:r>
      <w:r>
        <w:rPr>
          <w:rFonts w:ascii="Times New Roman"/>
          <w:b w:val="false"/>
          <w:i w:val="false"/>
          <w:color w:val="ff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Улардың, жарылғыш және пиротехникалық заттар мен олар қолданылып жасалған бұйымдардың (азаматтықты қоспағанда) айналымы саласындағы тәуекелдер дәрежесін бағалау өлшемшарттары (бұдан әрі - Өлшемшарттар) 2015 жылғы 29 қазандағы Қазақстан Республикасының Кәсіпкерлік кодексі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2018 жылғы 31 шілдедегі № 3 Мемлекеттік органдардың тәуекелдіерді бағалау жүйесін қалыптастыру </w:t>
      </w:r>
      <w:r>
        <w:rPr>
          <w:rFonts w:ascii="Times New Roman"/>
          <w:b w:val="false"/>
          <w:i w:val="false"/>
          <w:color w:val="000000"/>
          <w:sz w:val="28"/>
        </w:rPr>
        <w:t>қағидаларын</w:t>
      </w:r>
      <w:r>
        <w:rPr>
          <w:rFonts w:ascii="Times New Roman"/>
          <w:b w:val="false"/>
          <w:i w:val="false"/>
          <w:color w:val="000000"/>
          <w:sz w:val="28"/>
        </w:rPr>
        <w:t xml:space="preserve"> және тесеру парақтарының нысанына сәйкес (Нормативтік құқықтық актілерінің тізімінде № 17371 болып тіркелген) әзірленген.</w:t>
      </w:r>
    </w:p>
    <w:p>
      <w:pPr>
        <w:spacing w:after="0"/>
        <w:ind w:left="0"/>
        <w:jc w:val="both"/>
      </w:pPr>
      <w:r>
        <w:rPr>
          <w:rFonts w:ascii="Times New Roman"/>
          <w:b w:val="false"/>
          <w:i w:val="false"/>
          <w:color w:val="000000"/>
          <w:sz w:val="28"/>
        </w:rPr>
        <w:t>
      2. Өлшемшарттар объективті және субъективті өлшемшарттар арқылы қалыптасады.</w:t>
      </w:r>
    </w:p>
    <w:p>
      <w:pPr>
        <w:spacing w:after="0"/>
        <w:ind w:left="0"/>
        <w:jc w:val="both"/>
      </w:pPr>
      <w:r>
        <w:rPr>
          <w:rFonts w:ascii="Times New Roman"/>
          <w:b w:val="false"/>
          <w:i w:val="false"/>
          <w:color w:val="000000"/>
          <w:sz w:val="28"/>
        </w:rPr>
        <w:t>
      3. Осы Өлшемшарттарда пайдаланылатын ұғымдар мен анықтамалар Қазақстан Республикасының мемлекеттік бақылау саласындағы заңнамаға сәйкес қолданылады.</w:t>
      </w:r>
    </w:p>
    <w:p>
      <w:pPr>
        <w:spacing w:after="0"/>
        <w:ind w:left="0"/>
        <w:jc w:val="both"/>
      </w:pPr>
      <w:r>
        <w:rPr>
          <w:rFonts w:ascii="Times New Roman"/>
          <w:b w:val="false"/>
          <w:i w:val="false"/>
          <w:color w:val="000000"/>
          <w:sz w:val="28"/>
        </w:rPr>
        <w:t>
      1) тәуекел - тексерілетін субъектінің улардың, жарылғыш және пиротехникалық заттар мен олар қолданылып жасалған бұйымдардың (азаматтықты қоспағанда) айналымы саласындағы қызметі нәтижесінде адам өмірі немесе денсаулығына, қоршаған ортаға, мемлекеттің мүліктік мүдделеріне салдарларының ауырлық дәрежесін ескере отырып зиян келтіру ықтималдылығы;</w:t>
      </w:r>
    </w:p>
    <w:p>
      <w:pPr>
        <w:spacing w:after="0"/>
        <w:ind w:left="0"/>
        <w:jc w:val="both"/>
      </w:pPr>
      <w:r>
        <w:rPr>
          <w:rFonts w:ascii="Times New Roman"/>
          <w:b w:val="false"/>
          <w:i w:val="false"/>
          <w:color w:val="000000"/>
          <w:sz w:val="28"/>
        </w:rPr>
        <w:t>
      2) тәуекелдерді бағалау жүйесі - тексерулер мен бақылау субъектісіне (объектісіне) бару арқылы профилактикалық бақылауды белгілеу мақсатында бақылау органы жүргізетін іс-шаралар кешені;</w:t>
      </w:r>
    </w:p>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өлшемшарттары;</w:t>
      </w:r>
    </w:p>
    <w:p>
      <w:pPr>
        <w:spacing w:after="0"/>
        <w:ind w:left="0"/>
        <w:jc w:val="both"/>
      </w:pPr>
      <w:r>
        <w:rPr>
          <w:rFonts w:ascii="Times New Roman"/>
          <w:b w:val="false"/>
          <w:i w:val="false"/>
          <w:color w:val="000000"/>
          <w:sz w:val="28"/>
        </w:rPr>
        <w:t xml:space="preserve">
      5)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 </w:t>
      </w:r>
    </w:p>
    <w:p>
      <w:pPr>
        <w:spacing w:after="0"/>
        <w:ind w:left="0"/>
        <w:jc w:val="left"/>
      </w:pPr>
      <w:r>
        <w:rPr>
          <w:rFonts w:ascii="Times New Roman"/>
          <w:b/>
          <w:i w:val="false"/>
          <w:color w:val="000000"/>
        </w:rPr>
        <w:t xml:space="preserve"> 2-тарау. Тәуекел дәрежесін бағалаудың объективті өлшемшарттары</w:t>
      </w:r>
    </w:p>
    <w:p>
      <w:pPr>
        <w:spacing w:after="0"/>
        <w:ind w:left="0"/>
        <w:jc w:val="both"/>
      </w:pPr>
      <w:r>
        <w:rPr>
          <w:rFonts w:ascii="Times New Roman"/>
          <w:b w:val="false"/>
          <w:i w:val="false"/>
          <w:color w:val="000000"/>
          <w:sz w:val="28"/>
        </w:rPr>
        <w:t>
      4. Тәуекелді айқындау:</w:t>
      </w:r>
    </w:p>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(аяға) келтірілетін зиянның ықтимал теріс салдарларының ауырлық ауқымы:</w:t>
      </w:r>
    </w:p>
    <w:p>
      <w:pPr>
        <w:spacing w:after="0"/>
        <w:ind w:left="0"/>
        <w:jc w:val="both"/>
      </w:pPr>
      <w:r>
        <w:rPr>
          <w:rFonts w:ascii="Times New Roman"/>
          <w:b w:val="false"/>
          <w:i w:val="false"/>
          <w:color w:val="000000"/>
          <w:sz w:val="28"/>
        </w:rPr>
        <w:t>
      3) адам өміріне немесе денсаулығына, қоршаған ортаға, жеке және заңды тұлғалардың заңды мүдделеріне, мемлекеттің мүдделеріне қолайсыз жағдайлардың туындау ықтималдығы өлшемшарттарының бірін ескере отырып, мемлекеттік бақылау жүзеге асырылатын саланың ерекшелігіне байланысты жүзеге асырылады.</w:t>
      </w:r>
    </w:p>
    <w:p>
      <w:pPr>
        <w:spacing w:after="0"/>
        <w:ind w:left="0"/>
        <w:jc w:val="both"/>
      </w:pPr>
      <w:r>
        <w:rPr>
          <w:rFonts w:ascii="Times New Roman"/>
          <w:b w:val="false"/>
          <w:i w:val="false"/>
          <w:color w:val="000000"/>
          <w:sz w:val="28"/>
        </w:rPr>
        <w:t>
      5. Жоғары тәуекел дәрежесіне мыналарды жүзеге асыратын мынадай бақылау және алдын ала бақылау субъектілері (объектілері) жатады:</w:t>
      </w:r>
    </w:p>
    <w:p>
      <w:pPr>
        <w:spacing w:after="0"/>
        <w:ind w:left="0"/>
        <w:jc w:val="both"/>
      </w:pPr>
      <w:r>
        <w:rPr>
          <w:rFonts w:ascii="Times New Roman"/>
          <w:b w:val="false"/>
          <w:i w:val="false"/>
          <w:color w:val="000000"/>
          <w:sz w:val="28"/>
        </w:rPr>
        <w:t>
      1) уларды өндіру, өңдеу, сақтау, өткізу, жою;</w:t>
      </w:r>
    </w:p>
    <w:p>
      <w:pPr>
        <w:spacing w:after="0"/>
        <w:ind w:left="0"/>
        <w:jc w:val="both"/>
      </w:pPr>
      <w:r>
        <w:rPr>
          <w:rFonts w:ascii="Times New Roman"/>
          <w:b w:val="false"/>
          <w:i w:val="false"/>
          <w:color w:val="000000"/>
          <w:sz w:val="28"/>
        </w:rPr>
        <w:t>
      2) уларды сатып алу, сақтау, өткізу, пайдалану;</w:t>
      </w:r>
    </w:p>
    <w:p>
      <w:pPr>
        <w:spacing w:after="0"/>
        <w:ind w:left="0"/>
        <w:jc w:val="both"/>
      </w:pPr>
      <w:r>
        <w:rPr>
          <w:rFonts w:ascii="Times New Roman"/>
          <w:b w:val="false"/>
          <w:i w:val="false"/>
          <w:color w:val="000000"/>
          <w:sz w:val="28"/>
        </w:rPr>
        <w:t>
      3) уларды сатып алу, сақтау, өткізу;</w:t>
      </w:r>
    </w:p>
    <w:p>
      <w:pPr>
        <w:spacing w:after="0"/>
        <w:ind w:left="0"/>
        <w:jc w:val="both"/>
      </w:pPr>
      <w:r>
        <w:rPr>
          <w:rFonts w:ascii="Times New Roman"/>
          <w:b w:val="false"/>
          <w:i w:val="false"/>
          <w:color w:val="000000"/>
          <w:sz w:val="28"/>
        </w:rPr>
        <w:t>
      4) жарылғыш және пиротехникалық заттар мен олар қолданылып жасалған бұйымдарды (азаматтықты қоспағанда) әзiрлеу;</w:t>
      </w:r>
    </w:p>
    <w:p>
      <w:pPr>
        <w:spacing w:after="0"/>
        <w:ind w:left="0"/>
        <w:jc w:val="both"/>
      </w:pPr>
      <w:r>
        <w:rPr>
          <w:rFonts w:ascii="Times New Roman"/>
          <w:b w:val="false"/>
          <w:i w:val="false"/>
          <w:color w:val="000000"/>
          <w:sz w:val="28"/>
        </w:rPr>
        <w:t>
      5) жарылғыш және пиротехникалық заттар мен олар қолданылып жасалған бұйымдарды (азаматтықты қоспағанда) өндiру;</w:t>
      </w:r>
    </w:p>
    <w:p>
      <w:pPr>
        <w:spacing w:after="0"/>
        <w:ind w:left="0"/>
        <w:jc w:val="both"/>
      </w:pPr>
      <w:r>
        <w:rPr>
          <w:rFonts w:ascii="Times New Roman"/>
          <w:b w:val="false"/>
          <w:i w:val="false"/>
          <w:color w:val="000000"/>
          <w:sz w:val="28"/>
        </w:rPr>
        <w:t>
      6) жарылғыш және пиротехникалық заттар мен мен олар қолданылып жасалған бұйымдарды (азаматтықты қоспағанда) сатып алу және өткізу;</w:t>
      </w:r>
    </w:p>
    <w:p>
      <w:pPr>
        <w:spacing w:after="0"/>
        <w:ind w:left="0"/>
        <w:jc w:val="both"/>
      </w:pPr>
      <w:r>
        <w:rPr>
          <w:rFonts w:ascii="Times New Roman"/>
          <w:b w:val="false"/>
          <w:i w:val="false"/>
          <w:color w:val="000000"/>
          <w:sz w:val="28"/>
        </w:rPr>
        <w:t>
      7)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0"/>
        <w:ind w:left="0"/>
        <w:jc w:val="both"/>
      </w:pPr>
      <w:r>
        <w:rPr>
          <w:rFonts w:ascii="Times New Roman"/>
          <w:b w:val="false"/>
          <w:i w:val="false"/>
          <w:color w:val="000000"/>
          <w:sz w:val="28"/>
        </w:rPr>
        <w:t>
      8) жарылғыш және пиротехникалық заттар мен олар қолданылып жасалған бұйымдарды (азаматтықты қоспағанда) сақтау.</w:t>
      </w:r>
    </w:p>
    <w:p>
      <w:pPr>
        <w:spacing w:after="0"/>
        <w:ind w:left="0"/>
        <w:jc w:val="both"/>
      </w:pPr>
      <w:r>
        <w:rPr>
          <w:rFonts w:ascii="Times New Roman"/>
          <w:b w:val="false"/>
          <w:i w:val="false"/>
          <w:color w:val="000000"/>
          <w:sz w:val="28"/>
        </w:rPr>
        <w:t>
      6. Жоғары тәуекел дәрежесіне жатқызылған тексерілетін субъектілерге (объектілерге) қатысты, жартыжылдық кестелер негізінде тексерулер жүргізудің ерекше тәртібі қолданылады.</w:t>
      </w:r>
    </w:p>
    <w:p>
      <w:pPr>
        <w:spacing w:after="0"/>
        <w:ind w:left="0"/>
        <w:jc w:val="both"/>
      </w:pPr>
      <w:r>
        <w:rPr>
          <w:rFonts w:ascii="Times New Roman"/>
          <w:b w:val="false"/>
          <w:i w:val="false"/>
          <w:color w:val="000000"/>
          <w:sz w:val="28"/>
        </w:rPr>
        <w:t>
      7. Жоғары тәуекел дәрежесіндегі субъектілерге (объектілерге) қатысты тексеру жүргізудің кезеңділігі, күнтізбелік жылда бір реттен жиі еместі құрайды.</w:t>
      </w:r>
    </w:p>
    <w:p>
      <w:pPr>
        <w:spacing w:after="0"/>
        <w:ind w:left="0"/>
        <w:jc w:val="left"/>
      </w:pPr>
      <w:r>
        <w:rPr>
          <w:rFonts w:ascii="Times New Roman"/>
          <w:b/>
          <w:i w:val="false"/>
          <w:color w:val="000000"/>
        </w:rPr>
        <w:t xml:space="preserve"> 3-тарау. Тәуекел дәрежесін бағалаудың субъективті өлшемшарттары</w:t>
      </w:r>
    </w:p>
    <w:p>
      <w:pPr>
        <w:spacing w:after="0"/>
        <w:ind w:left="0"/>
        <w:jc w:val="both"/>
      </w:pPr>
      <w:r>
        <w:rPr>
          <w:rFonts w:ascii="Times New Roman"/>
          <w:b w:val="false"/>
          <w:i w:val="false"/>
          <w:color w:val="000000"/>
          <w:sz w:val="28"/>
        </w:rPr>
        <w:t xml:space="preserve">
      8. Субъективті өлшемшарттар сақталмауы тәуекел дәрежесін бағалау өлшемшарттарына сәйкес белгілі бір бұзушылықтар дәрежесіне сәйкес келетін тексеру парақтарының талаптары негізінде әзірленді. </w:t>
      </w:r>
    </w:p>
    <w:p>
      <w:pPr>
        <w:spacing w:after="0"/>
        <w:ind w:left="0"/>
        <w:jc w:val="both"/>
      </w:pPr>
      <w:r>
        <w:rPr>
          <w:rFonts w:ascii="Times New Roman"/>
          <w:b w:val="false"/>
          <w:i w:val="false"/>
          <w:color w:val="000000"/>
          <w:sz w:val="28"/>
        </w:rPr>
        <w:t>
      Тексеру парақтарындағы әрбір талапқа қатысты бұзушылық дәрежесі - өрескел, елеулі және болмашы дәрежелер айқындалады.</w:t>
      </w:r>
    </w:p>
    <w:p>
      <w:pPr>
        <w:spacing w:after="0"/>
        <w:ind w:left="0"/>
        <w:jc w:val="both"/>
      </w:pPr>
      <w:r>
        <w:rPr>
          <w:rFonts w:ascii="Times New Roman"/>
          <w:b w:val="false"/>
          <w:i w:val="false"/>
          <w:color w:val="000000"/>
          <w:sz w:val="28"/>
        </w:rPr>
        <w:t>
      9. Өрескел бұзушылықтар - лицензияланатын кіші қызмет түрін іске асыру үшін меншік құқығындағы немесе өзге де заңды негіздегі өндірістік-техникалық базаның, атап айтқанда технологиялық желіні, мамандандырылған өндірістік ғимараттың, арнайы жабдықталған қойманың, тиісті өнімнің айналымын есептеу, жарылғыш және пиротехникалық (азаматтықты қоспағанда) заттар мен олар қолданылып жасалған бұйымдарды сақтауға рұқсаттың жоқтығы бөлігінде тиісті кіші қызмет түрінің біліктілік талаптарын бұзу.</w:t>
      </w:r>
    </w:p>
    <w:p>
      <w:pPr>
        <w:spacing w:after="0"/>
        <w:ind w:left="0"/>
        <w:jc w:val="both"/>
      </w:pPr>
      <w:r>
        <w:rPr>
          <w:rFonts w:ascii="Times New Roman"/>
          <w:b w:val="false"/>
          <w:i w:val="false"/>
          <w:color w:val="000000"/>
          <w:sz w:val="28"/>
        </w:rPr>
        <w:t xml:space="preserve">
      Елеулі бұзушылықтар - тиісті біліктілігі бар мамандар, өндiрiстiк-техникалық базаны және қаруланған күзетке шарттың болуы бөлігінде тиісті кіші қызмет түрінің біліктілік талаптарын бұзу. </w:t>
      </w:r>
    </w:p>
    <w:p>
      <w:pPr>
        <w:spacing w:after="0"/>
        <w:ind w:left="0"/>
        <w:jc w:val="both"/>
      </w:pPr>
      <w:r>
        <w:rPr>
          <w:rFonts w:ascii="Times New Roman"/>
          <w:b w:val="false"/>
          <w:i w:val="false"/>
          <w:color w:val="000000"/>
          <w:sz w:val="28"/>
        </w:rPr>
        <w:t>
      Болмашы бұзушылықтар - адамның өмірі мен денсаулығына тікелей қауіп әкелмейтін тиісті кіші қызмет түрінің біліктілік талаптарын бұзушылықтар, атап айтқанда, лицензиаттың ішкі құжаттарының, технологиялық регламенттің болмауы немесе сәйкес келмеуі (жоспарлардың, нұсқаулықтардың, бұйрықтардың), белгілі бір бақылаудың түрлерін (тиісті өнімнің айналымын есептеуден басқа) қамтамасыз ету бойынша жауапты қызметтердің немесе адамдардың болмауы.</w:t>
      </w:r>
    </w:p>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p>
      <w:pPr>
        <w:spacing w:after="0"/>
        <w:ind w:left="0"/>
        <w:jc w:val="both"/>
      </w:pPr>
      <w:r>
        <w:rPr>
          <w:rFonts w:ascii="Times New Roman"/>
          <w:b w:val="false"/>
          <w:i w:val="false"/>
          <w:color w:val="000000"/>
          <w:sz w:val="28"/>
        </w:rPr>
        <w:t>
      10. Бір өрескел бұзушылықты тапқанда тәуекел дәрежесінің көрсеткіші 100-ге теңестіріледі.</w:t>
      </w:r>
    </w:p>
    <w:p>
      <w:pPr>
        <w:spacing w:after="0"/>
        <w:ind w:left="0"/>
        <w:jc w:val="both"/>
      </w:pPr>
      <w:r>
        <w:rPr>
          <w:rFonts w:ascii="Times New Roman"/>
          <w:b w:val="false"/>
          <w:i w:val="false"/>
          <w:color w:val="000000"/>
          <w:sz w:val="28"/>
        </w:rPr>
        <w:t>
      Егер өрескел бұзушылығы анықталмаған жағдайда, онда тәуекел дәрежесінің көрсеткішін анықтау үшін елеулі және болмашы дәрежедегі бұзушылығы бойынша жиынтық көрсеткіш есептелінеді.</w:t>
      </w:r>
    </w:p>
    <w:p>
      <w:pPr>
        <w:spacing w:after="0"/>
        <w:ind w:left="0"/>
        <w:jc w:val="both"/>
      </w:pPr>
      <w:r>
        <w:rPr>
          <w:rFonts w:ascii="Times New Roman"/>
          <w:b w:val="false"/>
          <w:i w:val="false"/>
          <w:color w:val="000000"/>
          <w:sz w:val="28"/>
        </w:rPr>
        <w:t>
      11. Елеулі бұзушылық көрсеткішін анықтау кезінде 0,7 коэффициенті қолданылады және осы көрсеткіш мынадай формуламен есептелінеді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Р1 - елеулі талаптардың қажетті мөлшері;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бұзылған елеулі талаптардың саны.</w:t>
      </w:r>
    </w:p>
    <w:p>
      <w:pPr>
        <w:spacing w:after="0"/>
        <w:ind w:left="0"/>
        <w:jc w:val="both"/>
      </w:pPr>
      <w:r>
        <w:rPr>
          <w:rFonts w:ascii="Times New Roman"/>
          <w:b w:val="false"/>
          <w:i w:val="false"/>
          <w:color w:val="000000"/>
          <w:sz w:val="28"/>
        </w:rPr>
        <w:t xml:space="preserve">
      12. Болмашы бұзушылық көрсеткішін анықтау кезінде 0,3 коэффициенті қолданылады және осы көрсеткіш мынадай формуламен есептелінеді: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талаптардың қажетті мөлшері;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бұзылған елеусіз талаптардың саны.</w:t>
      </w:r>
    </w:p>
    <w:p>
      <w:pPr>
        <w:spacing w:after="0"/>
        <w:ind w:left="0"/>
        <w:jc w:val="both"/>
      </w:pPr>
      <w:r>
        <w:rPr>
          <w:rFonts w:ascii="Times New Roman"/>
          <w:b w:val="false"/>
          <w:i w:val="false"/>
          <w:color w:val="000000"/>
          <w:sz w:val="28"/>
        </w:rPr>
        <w:t>
      13. Тәуекел дәрежесінің ортақ көрсеткіші (УР) 0-ден 100-ге дейінгі шәкілмен есептелінеді және көрсеткіштерді жинақтау арқылы мынадай формуламен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Рз - елеулі бұзушылық көрсеткіші;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 көрсеткіші.</w:t>
      </w:r>
    </w:p>
    <w:p>
      <w:pPr>
        <w:spacing w:after="0"/>
        <w:ind w:left="0"/>
        <w:jc w:val="both"/>
      </w:pPr>
      <w:r>
        <w:rPr>
          <w:rFonts w:ascii="Times New Roman"/>
          <w:b w:val="false"/>
          <w:i w:val="false"/>
          <w:color w:val="000000"/>
          <w:sz w:val="28"/>
        </w:rPr>
        <w:t>
      14. Тәуекел дәрежесі жоғары тексерілетін субъект (объект) тәуекелдік дәрежесінің жалпы көрсеткіші бойынша:</w:t>
      </w:r>
    </w:p>
    <w:p>
      <w:pPr>
        <w:spacing w:after="0"/>
        <w:ind w:left="0"/>
        <w:jc w:val="both"/>
      </w:pPr>
      <w:r>
        <w:rPr>
          <w:rFonts w:ascii="Times New Roman"/>
          <w:b w:val="false"/>
          <w:i w:val="false"/>
          <w:color w:val="000000"/>
          <w:sz w:val="28"/>
        </w:rPr>
        <w:t xml:space="preserve">
      1) тәуекел дәрежесінің 0-ден 60-қа қоса алғанға көрсеткіші кезінде осы Өлшемшарттардың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мерзімділікпен тексерулер жүргізудің ерекше тәртібінен босатылады;</w:t>
      </w:r>
    </w:p>
    <w:p>
      <w:pPr>
        <w:spacing w:after="0"/>
        <w:ind w:left="0"/>
        <w:jc w:val="both"/>
      </w:pPr>
      <w:r>
        <w:rPr>
          <w:rFonts w:ascii="Times New Roman"/>
          <w:b w:val="false"/>
          <w:i w:val="false"/>
          <w:color w:val="000000"/>
          <w:sz w:val="28"/>
        </w:rPr>
        <w:t>
      2) тәуекел дәрежесінің 61-ден 100-ді қоса алғанға көрсеткіші кезінде тексерулер жүргізудің ерекше тәртібінен босатылмайды</w:t>
      </w:r>
    </w:p>
    <w:p>
      <w:pPr>
        <w:spacing w:after="0"/>
        <w:ind w:left="0"/>
        <w:jc w:val="both"/>
      </w:pPr>
      <w:r>
        <w:rPr>
          <w:rFonts w:ascii="Times New Roman"/>
          <w:b w:val="false"/>
          <w:i w:val="false"/>
          <w:color w:val="000000"/>
          <w:sz w:val="28"/>
        </w:rPr>
        <w:t>
      15. Тексерулер жүргізудің ерекше тәртібінен босатылған, бұзушылықтармен 60 қоса алғанда тәуекелдік дәрежесінің көрсеткішін алған тексерілетін субъект (объект), егер субъект табылған бұзушылықтарды жою және (немесе) бұзушылықтарды жою жөнінде ақпаратты бір реттен артық ұсынбаған жағдайларда бұзушылықтарды жою мерзімдері өткен соң анықталған бұзушылықтарды жою туралы нұсқаманың орындалуын бақылау мақсатында жоспардан тыс тәртіппен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w:t>
            </w:r>
            <w:r>
              <w:br/>
            </w:r>
            <w:r>
              <w:rPr>
                <w:rFonts w:ascii="Times New Roman"/>
                <w:b w:val="false"/>
                <w:i w:val="false"/>
                <w:color w:val="000000"/>
                <w:sz w:val="20"/>
              </w:rPr>
              <w:t>олар қолданыла отырып</w:t>
            </w:r>
            <w:r>
              <w:br/>
            </w:r>
            <w:r>
              <w:rPr>
                <w:rFonts w:ascii="Times New Roman"/>
                <w:b w:val="false"/>
                <w:i w:val="false"/>
                <w:color w:val="000000"/>
                <w:sz w:val="20"/>
              </w:rPr>
              <w:t>жасалған бұйымдардың</w:t>
            </w:r>
            <w:r>
              <w:br/>
            </w:r>
            <w:r>
              <w:rPr>
                <w:rFonts w:ascii="Times New Roman"/>
                <w:b w:val="false"/>
                <w:i w:val="false"/>
                <w:color w:val="000000"/>
                <w:sz w:val="20"/>
              </w:rPr>
              <w:t>айналымы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Субъекті тәуекел дәрежесін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(ауырлық дәрежесі төменде көрсетілген талаптарды орындамаған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Уларды өндіру, өңдеу, сақтау, өткізу, жою жөніндегі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өндірістік-техникалық базаның болуы:</w:t>
            </w:r>
          </w:p>
          <w:p>
            <w:pPr>
              <w:spacing w:after="20"/>
              <w:ind w:left="20"/>
              <w:jc w:val="both"/>
            </w:pPr>
            <w:r>
              <w:rPr>
                <w:rFonts w:ascii="Times New Roman"/>
                <w:b w:val="false"/>
                <w:i w:val="false"/>
                <w:color w:val="000000"/>
                <w:sz w:val="20"/>
              </w:rPr>
              <w:t>
технологиялық желіні;</w:t>
            </w:r>
          </w:p>
          <w:p>
            <w:pPr>
              <w:spacing w:after="20"/>
              <w:ind w:left="20"/>
              <w:jc w:val="both"/>
            </w:pPr>
            <w:r>
              <w:rPr>
                <w:rFonts w:ascii="Times New Roman"/>
                <w:b w:val="false"/>
                <w:i w:val="false"/>
                <w:color w:val="000000"/>
                <w:sz w:val="20"/>
              </w:rPr>
              <w:t>
мамандандырылған өндірістік ғимаратты;</w:t>
            </w:r>
          </w:p>
          <w:p>
            <w:pPr>
              <w:spacing w:after="20"/>
              <w:ind w:left="20"/>
              <w:jc w:val="both"/>
            </w:pPr>
            <w:r>
              <w:rPr>
                <w:rFonts w:ascii="Times New Roman"/>
                <w:b w:val="false"/>
                <w:i w:val="false"/>
                <w:color w:val="000000"/>
                <w:sz w:val="20"/>
              </w:rPr>
              <w:t>
арнайы жабдықталған қойманы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дайындауға және өңдеуге арналған технологиялық регламенттің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механизмдерді, технологиялық желілерді пайдалану мен техникалық қызмет көрсетуді; улардың есепке алынуын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аттестатталған ұйымда өнеркәсіптік қауіпсіздік қағидаларын оқудан және білімінтексеруден өткен мамандардың, инженерлік- техникалық қызмткерлердің және улармен жұмыс істейтін жұмысшы персоналдың білікті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күзетуге күзет қызметіне лицензиясы бар мамандандырылған ұйыммен шарттардыңболуы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жүргізу кезінде аварияларды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Уларды сатып алу, сақтау, өткізу, пайдалану жөніндегі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немесе өзге де заңды негіздегі өндірістік-техникалық базаның болуы: мамандандырылған өндірістік ғимаратты; өндірістің техникалық жобасына сай келетін уларды сақтауға арналған арнайы жабдықталған қойма (үй-жай) немесе мамандандырылған сыйымдылықты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механизмдерді пайдалану мен техникалық қызмет көрсетуді; улардың есепке алынуын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 техникалық қызметкерлердің және улармен жұмыс істейтін жұмысшы персоналдың білікті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иесі мен күзет қызметіне лицензиясы бар мамандандырылған ұйымның арасында күзетуге арналған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жүргізу кезінде аварияларды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Уларды сатып алу, сақтау, өткізу жөніндегі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сақтау үшін меншік құқығындағы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Улардың есепке алынуын қамтамасыз ететін қызметтің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қызметіне лицензиясы бар мамандандырылған ұйыммен арнайы жабдықталған қойманы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әзiрлеу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бiлiктi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өндiрiстiк-техникалық базасының болуы: мамандандырылған өндiрiстiк ғимаратты;</w:t>
            </w:r>
          </w:p>
          <w:p>
            <w:pPr>
              <w:spacing w:after="20"/>
              <w:ind w:left="20"/>
              <w:jc w:val="both"/>
            </w:pPr>
            <w:r>
              <w:rPr>
                <w:rFonts w:ascii="Times New Roman"/>
                <w:b w:val="false"/>
                <w:i w:val="false"/>
                <w:color w:val="000000"/>
                <w:sz w:val="20"/>
              </w:rPr>
              <w:t>
арнайы жабдықталған қойманы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(азаматтықты қоспағанда) заттар мен олар қолданылып жасалған бұйымдардың тәжiрибелiк үлгiсiн әзiрлеу жөнiндегi жұмыстарды қауiпсiз жүргiзу жөнiндегi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өндiру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мыналарды қамтамасыз ететiн бiлiктi мамандардың болуы: жабдықтарды, механизмдердi, құрылғыларды, жарақтарды, көлiктi, бақылау-өлшеу аспаптары мен автоматиканы пайдалануды және оларға техникалық қызмет көрсетудi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(азаматтықты қоспағанда) заттарды дайындауға арналған технологиялық процестiң регламентi мен жұмыстарды қауiпсiз жүргiзу жөнiндегi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өндiрiстiк-техникалық базасының болуы: мамандандырылған өндiрiстiк ғимаратты;</w:t>
            </w:r>
          </w:p>
          <w:p>
            <w:pPr>
              <w:spacing w:after="20"/>
              <w:ind w:left="20"/>
              <w:jc w:val="both"/>
            </w:pPr>
            <w:r>
              <w:rPr>
                <w:rFonts w:ascii="Times New Roman"/>
                <w:b w:val="false"/>
                <w:i w:val="false"/>
                <w:color w:val="000000"/>
                <w:sz w:val="20"/>
              </w:rPr>
              <w:t>
арнайы жабдықталған қойманы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Жарылғыш және пиротехникалық заттар мен олар қолданылып жасалған бұйымдарды (азаматтықты қоспағанда) сатып алу және өткізу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мыналарды қамтамасыз ететiн бiлiктi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сақтау үшін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Жарылғыш және пиротехникалық заттар мен олар қолданылып жасалған бұйымдарды (азаматтықты қоспағанда) өзінің өндірістік қажеттілігі үшін сатып алу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бiлiктi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сақтау үшін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Жарылғыш және пиротехникалық заттар мен олар қолданылып жасалған бұйымдарды (азаматтықты қоспағанда) сақтау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жарылғыш материалдар қоймасының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жарылғыш материалдар қоймасын оқ-дәрiмен атылатын қаруды пайдалана отырып қарулы күзеттің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51" w:id="18"/>
    <w:p>
      <w:pPr>
        <w:spacing w:after="0"/>
        <w:ind w:left="0"/>
        <w:jc w:val="left"/>
      </w:pPr>
      <w:r>
        <w:rPr>
          <w:rFonts w:ascii="Times New Roman"/>
          <w:b/>
          <w:i w:val="false"/>
          <w:color w:val="000000"/>
        </w:rPr>
        <w:t xml:space="preserve"> Уларды өндіру, өңдеу, сақтау, өткізу, жою бойынша кіші қызмет түріне арналған улардың, жарылғыш және пиротехникалық заттар мен олар қолданыла отырып жасалынған бұйымдардың (азаматтықты қоспағанда) айналымы саласындағы тексеру парағы</w:t>
      </w:r>
    </w:p>
    <w:bookmarkEnd w:id="18"/>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16.11.2018 </w:t>
      </w:r>
      <w:r>
        <w:rPr>
          <w:rFonts w:ascii="Times New Roman"/>
          <w:b w:val="false"/>
          <w:i w:val="false"/>
          <w:color w:val="ff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өндірістік-техникалық базаның болуы: технологиялық желіні;</w:t>
            </w:r>
          </w:p>
          <w:p>
            <w:pPr>
              <w:spacing w:after="20"/>
              <w:ind w:left="20"/>
              <w:jc w:val="both"/>
            </w:pPr>
            <w:r>
              <w:rPr>
                <w:rFonts w:ascii="Times New Roman"/>
                <w:b w:val="false"/>
                <w:i w:val="false"/>
                <w:color w:val="000000"/>
                <w:sz w:val="20"/>
              </w:rPr>
              <w:t>
мамандандырылған өндірістік ғимаратты; арнайы жабдықталған қойманы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дайындауға және өңдеуге арналған технологиялық регламенттің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механизмдерді, технологиялық желілерді пайдалану мен техникалық қызмет көрсетуді;</w:t>
            </w:r>
          </w:p>
          <w:p>
            <w:pPr>
              <w:spacing w:after="20"/>
              <w:ind w:left="20"/>
              <w:jc w:val="both"/>
            </w:pPr>
            <w:r>
              <w:rPr>
                <w:rFonts w:ascii="Times New Roman"/>
                <w:b w:val="false"/>
                <w:i w:val="false"/>
                <w:color w:val="000000"/>
                <w:sz w:val="20"/>
              </w:rPr>
              <w:t>
улардың есепке алынуын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аттестатталған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күзетуге күзет қызметіне лицензиясы бар мамандандырылған ұйыммен шарттардың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жүргізу кезінде аварияларды жою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қауіпсіз жүргізу жөніндегі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Уларды сатып алу, сақтау, өткізу, қолдану бойынша кіші қызмет түріне арналған улардың, жарылғыш және пиротехникалық заттар мен олар қолданыла отырып жасалынған бұйымдардың (азаматтықты қоспағанда) айналымы саласындағы тексеру парағы</w:t>
      </w:r>
    </w:p>
    <w:p>
      <w:pPr>
        <w:spacing w:after="0"/>
        <w:ind w:left="0"/>
        <w:jc w:val="both"/>
      </w:pPr>
      <w:r>
        <w:rPr>
          <w:rFonts w:ascii="Times New Roman"/>
          <w:b w:val="false"/>
          <w:i w:val="false"/>
          <w:color w:val="ff0000"/>
          <w:sz w:val="28"/>
        </w:rPr>
        <w:t xml:space="preserve">
      Ескерту. 3-қосымшамен толықтырылды – ҚР Инвестициялар және даму министрінің 16.11.2018 </w:t>
      </w:r>
      <w:r>
        <w:rPr>
          <w:rFonts w:ascii="Times New Roman"/>
          <w:b w:val="false"/>
          <w:i w:val="false"/>
          <w:color w:val="ff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немесе өзге де заңды негіздегі өндірістік-техникалық базаның болуы:</w:t>
            </w:r>
          </w:p>
          <w:p>
            <w:pPr>
              <w:spacing w:after="20"/>
              <w:ind w:left="20"/>
              <w:jc w:val="both"/>
            </w:pPr>
            <w:r>
              <w:rPr>
                <w:rFonts w:ascii="Times New Roman"/>
                <w:b w:val="false"/>
                <w:i w:val="false"/>
                <w:color w:val="000000"/>
                <w:sz w:val="20"/>
              </w:rPr>
              <w:t>
мамандандырылған өндірістік ғимаратты; өндірістің техникалық жобасына сай келетін уларды сақтауға арналған арнайы жабдықталған қойма (үй-жай) немесе мамандандырылған сыйымдылықты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механизмдерді пайдалану мен техникалық қызмет көрсетуді; улардың есепке алынуын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иесі мен күзет қызметіне лицензиясы бар мамандандырылған ұйымның арасында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жүргізу кезінде аварияларды жою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қауіпсіз жүргізу жөніндегі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Уларды сатып алу, сақтау, өткізу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p>
      <w:pPr>
        <w:spacing w:after="0"/>
        <w:ind w:left="0"/>
        <w:jc w:val="both"/>
      </w:pPr>
      <w:r>
        <w:rPr>
          <w:rFonts w:ascii="Times New Roman"/>
          <w:b w:val="false"/>
          <w:i w:val="false"/>
          <w:color w:val="ff0000"/>
          <w:sz w:val="28"/>
        </w:rPr>
        <w:t xml:space="preserve">
      Ескерту. 4-қосымшамен толықтырылды – ҚР Инвестициялар және даму министрінің 16.11.2018 </w:t>
      </w:r>
      <w:r>
        <w:rPr>
          <w:rFonts w:ascii="Times New Roman"/>
          <w:b w:val="false"/>
          <w:i w:val="false"/>
          <w:color w:val="ff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p>
      <w:pPr>
        <w:spacing w:after="0"/>
        <w:ind w:left="0"/>
        <w:jc w:val="left"/>
      </w:pP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сақтауға арналған меншік құқығындағы арнайы жабдықталған қойманың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Улардың есепке алынуын қамтамасыз ететін қызметтің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өнеркәсінтік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қойманы күзетуге тиісті лицензиясы бар мамандандырылған ұйыммен күзет қызметіне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жұмыстарын қауіпсіз жүргізу бойынша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әзірлеу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p>
      <w:pPr>
        <w:spacing w:after="0"/>
        <w:ind w:left="0"/>
        <w:jc w:val="both"/>
      </w:pPr>
      <w:r>
        <w:rPr>
          <w:rFonts w:ascii="Times New Roman"/>
          <w:b w:val="false"/>
          <w:i w:val="false"/>
          <w:color w:val="ff0000"/>
          <w:sz w:val="28"/>
        </w:rPr>
        <w:t xml:space="preserve">
      Ескерту. 5-қосымшамен толықтырылды – ҚР Инвестициялар және даму министрінің 16.11.2018 </w:t>
      </w:r>
      <w:r>
        <w:rPr>
          <w:rFonts w:ascii="Times New Roman"/>
          <w:b w:val="false"/>
          <w:i w:val="false"/>
          <w:color w:val="ff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бiлiктi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өндiрiстiк-техникалық базасының болуы: мамандандырылған өндiрiстiк ғимаратты; арнайы жабдықталған қойманы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(азаматтықты қоспағанда) заттар мен олар қолданылып жасалған бұйымдардың тәжiрибелiк үлгiсiн әзiрлеу жөнiндегi жұмыстарды қауiпсiз жүргiзу жөнiндегi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өндіру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p>
      <w:pPr>
        <w:spacing w:after="0"/>
        <w:ind w:left="0"/>
        <w:jc w:val="both"/>
      </w:pPr>
      <w:r>
        <w:rPr>
          <w:rFonts w:ascii="Times New Roman"/>
          <w:b w:val="false"/>
          <w:i w:val="false"/>
          <w:color w:val="ff0000"/>
          <w:sz w:val="28"/>
        </w:rPr>
        <w:t xml:space="preserve">
      Ескерту. 6-қосымшамен толықтырылды – ҚР Инвестициялар және даму министрінің 16.11.2018 </w:t>
      </w:r>
      <w:r>
        <w:rPr>
          <w:rFonts w:ascii="Times New Roman"/>
          <w:b w:val="false"/>
          <w:i w:val="false"/>
          <w:color w:val="ff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мыналарды қамтамасыз ететiн бiлiктi мамандардың болуы: жабдықтарды, механизмдердi, құрылғыларды, жарақтарды, көлiктi, бақылау-өлшеу аспаптары мен автоматиканы пайдалануды және оларға техникалық қызмет көрсетудi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(азаматтықты қоспағанда) заттарды дайындауға арналған технологиялық процестiң регламентi мен жұмыстарды қауiпсiз жүргiзу жөнiндегi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өндiрiстiк-техникалық базасының болуы: мамандандырылған өндiрiстiк ғимаратты; арнайы жабдықталған қойманы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сатып алу және сату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p>
      <w:pPr>
        <w:spacing w:after="0"/>
        <w:ind w:left="0"/>
        <w:jc w:val="both"/>
      </w:pPr>
      <w:r>
        <w:rPr>
          <w:rFonts w:ascii="Times New Roman"/>
          <w:b w:val="false"/>
          <w:i w:val="false"/>
          <w:color w:val="ff0000"/>
          <w:sz w:val="28"/>
        </w:rPr>
        <w:t xml:space="preserve">
      Ескерту. 7-қосымшамен толықтырылды – ҚР Инвестициялар және даму министрінің 16.11.2018 </w:t>
      </w:r>
      <w:r>
        <w:rPr>
          <w:rFonts w:ascii="Times New Roman"/>
          <w:b w:val="false"/>
          <w:i w:val="false"/>
          <w:color w:val="ff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мыналарды қамтамасыз ететiн бiлiктi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сақтау үшін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арнайы жабдықталған қойманың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өзінің өндірістік қажеттілігі үшін сатып алу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p>
      <w:pPr>
        <w:spacing w:after="0"/>
        <w:ind w:left="0"/>
        <w:jc w:val="both"/>
      </w:pPr>
      <w:r>
        <w:rPr>
          <w:rFonts w:ascii="Times New Roman"/>
          <w:b w:val="false"/>
          <w:i w:val="false"/>
          <w:color w:val="ff0000"/>
          <w:sz w:val="28"/>
        </w:rPr>
        <w:t xml:space="preserve">
      Ескерту. 8-қосымшамен толықтырылды – ҚР Инвестициялар және даму министрінің 16.11.2018 </w:t>
      </w:r>
      <w:r>
        <w:rPr>
          <w:rFonts w:ascii="Times New Roman"/>
          <w:b w:val="false"/>
          <w:i w:val="false"/>
          <w:color w:val="ff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бiлiктi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сақтау үшін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арнайы жабдықталған қойманың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сақтау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p>
      <w:pPr>
        <w:spacing w:after="0"/>
        <w:ind w:left="0"/>
        <w:jc w:val="both"/>
      </w:pPr>
      <w:r>
        <w:rPr>
          <w:rFonts w:ascii="Times New Roman"/>
          <w:b w:val="false"/>
          <w:i w:val="false"/>
          <w:color w:val="ff0000"/>
          <w:sz w:val="28"/>
        </w:rPr>
        <w:t xml:space="preserve">
      Ескерту. 9-қосымшамен толықтырылды – ҚР Инвестициялар және даму министрінің 16.11.2018 </w:t>
      </w:r>
      <w:r>
        <w:rPr>
          <w:rFonts w:ascii="Times New Roman"/>
          <w:b w:val="false"/>
          <w:i w:val="false"/>
          <w:color w:val="ff0000"/>
          <w:sz w:val="28"/>
        </w:rPr>
        <w:t>№ 800</w:t>
      </w:r>
      <w:r>
        <w:rPr>
          <w:rFonts w:ascii="Times New Roman"/>
          <w:b w:val="false"/>
          <w:i w:val="false"/>
          <w:color w:val="ff0000"/>
          <w:sz w:val="28"/>
        </w:rPr>
        <w:t xml:space="preserve"> және ҚР Ұлттық экономика министрінің 19.11.2018 № 73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жарылғыш материалдар қоймасының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жарылғыш материалдар қоймасын оқ-дәрiмен атылатын қаруды пайдалана отырып қарулы күзеттің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