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44a0" w14:textId="a254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тағылымдама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17 бұйрығы. Қазақстан Республикасының Әділет министрлігінде 2015 жылы 30 желтоқсанда № 12648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20 қаңтардағы № 12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20.01.2017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әкімшілік қызметшілердің тағылымдама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Мемлекеттік қызмет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заңнамасымен белгіленген тәртіппен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әкімшілік қызметшілердің тағылымдама</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әкімшілік қызметшілердің тағылымдама қағидалары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мемлекеттік әкімшілік қызметшілердің тағылымдамасын ұйымдастыру мен өту тәртібін айқындайды.</w:t>
      </w:r>
    </w:p>
    <w:bookmarkEnd w:id="9"/>
    <w:bookmarkStart w:name="z13" w:id="10"/>
    <w:p>
      <w:pPr>
        <w:spacing w:after="0"/>
        <w:ind w:left="0"/>
        <w:jc w:val="both"/>
      </w:pPr>
      <w:r>
        <w:rPr>
          <w:rFonts w:ascii="Times New Roman"/>
          <w:b w:val="false"/>
          <w:i w:val="false"/>
          <w:color w:val="000000"/>
          <w:sz w:val="28"/>
        </w:rPr>
        <w:t>
      2. Тағылымдама мемлекеттік қызметшілер мемлекеттік органдардың жолдамасы бойынша тұрақты жұмыс орнынан тыс жерде кәсіби білім мен тәжірибе алуы үшін жүргізіледі.</w:t>
      </w:r>
    </w:p>
    <w:bookmarkEnd w:id="10"/>
    <w:bookmarkStart w:name="z14" w:id="11"/>
    <w:p>
      <w:pPr>
        <w:spacing w:after="0"/>
        <w:ind w:left="0"/>
        <w:jc w:val="both"/>
      </w:pPr>
      <w:r>
        <w:rPr>
          <w:rFonts w:ascii="Times New Roman"/>
          <w:b w:val="false"/>
          <w:i w:val="false"/>
          <w:color w:val="000000"/>
          <w:sz w:val="28"/>
        </w:rPr>
        <w:t>
      3. Мемлекеттік қызметшілер тағылымдамадан ақысыз негізде өтеді.</w:t>
      </w:r>
    </w:p>
    <w:bookmarkEnd w:id="11"/>
    <w:p>
      <w:pPr>
        <w:spacing w:after="0"/>
        <w:ind w:left="0"/>
        <w:jc w:val="both"/>
      </w:pPr>
      <w:r>
        <w:rPr>
          <w:rFonts w:ascii="Times New Roman"/>
          <w:b w:val="false"/>
          <w:i w:val="false"/>
          <w:color w:val="000000"/>
          <w:sz w:val="28"/>
        </w:rPr>
        <w:t>
      Мемлекеттік қызметшілердің тағылымдамадан өтуінің барлық уақыты ішінде жұмыс орны (лауазымы) мен жалақысы сақталады.</w:t>
      </w:r>
    </w:p>
    <w:bookmarkStart w:name="z15" w:id="12"/>
    <w:p>
      <w:pPr>
        <w:spacing w:after="0"/>
        <w:ind w:left="0"/>
        <w:jc w:val="left"/>
      </w:pPr>
      <w:r>
        <w:rPr>
          <w:rFonts w:ascii="Times New Roman"/>
          <w:b/>
          <w:i w:val="false"/>
          <w:color w:val="000000"/>
        </w:rPr>
        <w:t xml:space="preserve"> 2. Мемлекеттік әкімшілік қызметшілердің тағылымдамасын ұйымдастыру тәртібі</w:t>
      </w:r>
    </w:p>
    <w:bookmarkEnd w:id="12"/>
    <w:bookmarkStart w:name="z16" w:id="13"/>
    <w:p>
      <w:pPr>
        <w:spacing w:after="0"/>
        <w:ind w:left="0"/>
        <w:jc w:val="both"/>
      </w:pPr>
      <w:r>
        <w:rPr>
          <w:rFonts w:ascii="Times New Roman"/>
          <w:b w:val="false"/>
          <w:i w:val="false"/>
          <w:color w:val="000000"/>
          <w:sz w:val="28"/>
        </w:rPr>
        <w:t>
      4. Мемлекеттік қызметшілердің тағылымдамадан өтуінің мерзімі мен орны тағылымдамадан өту кестесіне сәйкес ұйымдастырылады.</w:t>
      </w:r>
    </w:p>
    <w:bookmarkEnd w:id="13"/>
    <w:bookmarkStart w:name="z17" w:id="14"/>
    <w:p>
      <w:pPr>
        <w:spacing w:after="0"/>
        <w:ind w:left="0"/>
        <w:jc w:val="both"/>
      </w:pPr>
      <w:r>
        <w:rPr>
          <w:rFonts w:ascii="Times New Roman"/>
          <w:b w:val="false"/>
          <w:i w:val="false"/>
          <w:color w:val="000000"/>
          <w:sz w:val="28"/>
        </w:rPr>
        <w:t>
      5. Тағылымдамадан өту кестелер жобаларын әзірлеу үшін аталған мемлекеттік органның құрылымдық бөлімшелерден ұсыныстар сұратылады.</w:t>
      </w:r>
    </w:p>
    <w:bookmarkEnd w:id="14"/>
    <w:p>
      <w:pPr>
        <w:spacing w:after="0"/>
        <w:ind w:left="0"/>
        <w:jc w:val="both"/>
      </w:pPr>
      <w:r>
        <w:rPr>
          <w:rFonts w:ascii="Times New Roman"/>
          <w:b w:val="false"/>
          <w:i w:val="false"/>
          <w:color w:val="000000"/>
          <w:sz w:val="28"/>
        </w:rPr>
        <w:t>
      Құрылымдық бөлімшелердің ұсыныстары негізінде мемлекеттік органның персоналды басқару қызметі (кадр қызметі) тағылымдамадан өту кестелер жобаларын әзірлейді.</w:t>
      </w:r>
    </w:p>
    <w:bookmarkStart w:name="z18" w:id="15"/>
    <w:p>
      <w:pPr>
        <w:spacing w:after="0"/>
        <w:ind w:left="0"/>
        <w:jc w:val="both"/>
      </w:pPr>
      <w:r>
        <w:rPr>
          <w:rFonts w:ascii="Times New Roman"/>
          <w:b w:val="false"/>
          <w:i w:val="false"/>
          <w:color w:val="000000"/>
          <w:sz w:val="28"/>
        </w:rPr>
        <w:t>
      6. Мемлекеттік органның персоналды басқару қызметі (кадр қызметі) тағылымдамадан өту кестелерінің жобаларын келісу үшін тағылымдамадан өтуі жоспарланған мемлекеттік органдарға және ұйымдарға жолдайды.</w:t>
      </w:r>
    </w:p>
    <w:bookmarkEnd w:id="15"/>
    <w:bookmarkStart w:name="z19" w:id="16"/>
    <w:p>
      <w:pPr>
        <w:spacing w:after="0"/>
        <w:ind w:left="0"/>
        <w:jc w:val="both"/>
      </w:pPr>
      <w:r>
        <w:rPr>
          <w:rFonts w:ascii="Times New Roman"/>
          <w:b w:val="false"/>
          <w:i w:val="false"/>
          <w:color w:val="000000"/>
          <w:sz w:val="28"/>
        </w:rPr>
        <w:t>
      7. Тағылымдамадан өту кестелері мемлекеттік лауазымға тағайындау және мемлекеттік лауазымнан босату құқығы бар лауазымды адам (орган) не ол уәкілеттік берген лауазымды адам (орган) жарты жылда бір рет бекітеді.</w:t>
      </w:r>
    </w:p>
    <w:bookmarkEnd w:id="16"/>
    <w:p>
      <w:pPr>
        <w:spacing w:after="0"/>
        <w:ind w:left="0"/>
        <w:jc w:val="both"/>
      </w:pPr>
      <w:r>
        <w:rPr>
          <w:rFonts w:ascii="Times New Roman"/>
          <w:b w:val="false"/>
          <w:i w:val="false"/>
          <w:color w:val="000000"/>
          <w:sz w:val="28"/>
        </w:rPr>
        <w:t>
      Мемлекеттік қызметшілердің басқа лауазымдарға тағайындалған, олардың босатылуы, уақытша еңбекке қабілетсіздігіне, демалыста, іссапарда болуымен байланысты жұмыста болмаған жағдайда тағылымдамадан өту кестесіне өзгерістер енгізуге жол беріледі.</w:t>
      </w:r>
    </w:p>
    <w:bookmarkStart w:name="z20" w:id="17"/>
    <w:p>
      <w:pPr>
        <w:spacing w:after="0"/>
        <w:ind w:left="0"/>
        <w:jc w:val="both"/>
      </w:pPr>
      <w:r>
        <w:rPr>
          <w:rFonts w:ascii="Times New Roman"/>
          <w:b w:val="false"/>
          <w:i w:val="false"/>
          <w:color w:val="000000"/>
          <w:sz w:val="28"/>
        </w:rPr>
        <w:t xml:space="preserve">
      8. Мемлекеттік органдардың тағылымдамадан өту кестелерін қалыптастыру жөніндегі қызметін үйлестіруді, мемлекеттік органдар мен компаниялардың тағылымдаманы ұйымдастыру жөніндегі қызметін талдауды мемлекеттік қызмет істері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мен оның аумақтық бөлімшелері жүзеге асырады.</w:t>
      </w:r>
    </w:p>
    <w:bookmarkEnd w:id="17"/>
    <w:bookmarkStart w:name="z21" w:id="18"/>
    <w:p>
      <w:pPr>
        <w:spacing w:after="0"/>
        <w:ind w:left="0"/>
        <w:jc w:val="both"/>
      </w:pPr>
      <w:r>
        <w:rPr>
          <w:rFonts w:ascii="Times New Roman"/>
          <w:b w:val="false"/>
          <w:i w:val="false"/>
          <w:color w:val="000000"/>
          <w:sz w:val="28"/>
        </w:rPr>
        <w:t>
      9. Тағылымдама үш айдан аспайтын мерзімге белгіленеді.</w:t>
      </w:r>
    </w:p>
    <w:bookmarkEnd w:id="18"/>
    <w:bookmarkStart w:name="z22" w:id="19"/>
    <w:p>
      <w:pPr>
        <w:spacing w:after="0"/>
        <w:ind w:left="0"/>
        <w:jc w:val="both"/>
      </w:pPr>
      <w:r>
        <w:rPr>
          <w:rFonts w:ascii="Times New Roman"/>
          <w:b w:val="false"/>
          <w:i w:val="false"/>
          <w:color w:val="000000"/>
          <w:sz w:val="28"/>
        </w:rPr>
        <w:t>
      10. Мемлекеттік қызметшілерді тағылымдамаға жіберу тиісті мемлекеттік органның актісімен ресімделеді.</w:t>
      </w:r>
    </w:p>
    <w:bookmarkEnd w:id="19"/>
    <w:bookmarkStart w:name="z23" w:id="20"/>
    <w:p>
      <w:pPr>
        <w:spacing w:after="0"/>
        <w:ind w:left="0"/>
        <w:jc w:val="both"/>
      </w:pPr>
      <w:r>
        <w:rPr>
          <w:rFonts w:ascii="Times New Roman"/>
          <w:b w:val="false"/>
          <w:i w:val="false"/>
          <w:color w:val="000000"/>
          <w:sz w:val="28"/>
        </w:rPr>
        <w:t>
      11. Мемлекеттік қызметшілерді тағылымдамаға қабылдайтын мемлекеттік органдар мен компаниялар:</w:t>
      </w:r>
    </w:p>
    <w:bookmarkEnd w:id="20"/>
    <w:bookmarkStart w:name="z24" w:id="21"/>
    <w:p>
      <w:pPr>
        <w:spacing w:after="0"/>
        <w:ind w:left="0"/>
        <w:jc w:val="both"/>
      </w:pPr>
      <w:r>
        <w:rPr>
          <w:rFonts w:ascii="Times New Roman"/>
          <w:b w:val="false"/>
          <w:i w:val="false"/>
          <w:color w:val="000000"/>
          <w:sz w:val="28"/>
        </w:rPr>
        <w:t>
      1) тағылымдаманы ұйымдастыруға жауапты құрылымдық бөлімшелерді және адамдарды айқындайды;</w:t>
      </w:r>
    </w:p>
    <w:bookmarkEnd w:id="21"/>
    <w:bookmarkStart w:name="z25" w:id="22"/>
    <w:p>
      <w:pPr>
        <w:spacing w:after="0"/>
        <w:ind w:left="0"/>
        <w:jc w:val="both"/>
      </w:pPr>
      <w:r>
        <w:rPr>
          <w:rFonts w:ascii="Times New Roman"/>
          <w:b w:val="false"/>
          <w:i w:val="false"/>
          <w:color w:val="000000"/>
          <w:sz w:val="28"/>
        </w:rPr>
        <w:t>
      2) мемлекеттік қызметшілері тағылымдамаға жіберілетін мемлекеттік органдар әзірлеген тағылымдаманың жеке жоспарларын келіседі;</w:t>
      </w:r>
    </w:p>
    <w:bookmarkEnd w:id="22"/>
    <w:bookmarkStart w:name="z26" w:id="23"/>
    <w:p>
      <w:pPr>
        <w:spacing w:after="0"/>
        <w:ind w:left="0"/>
        <w:jc w:val="both"/>
      </w:pPr>
      <w:r>
        <w:rPr>
          <w:rFonts w:ascii="Times New Roman"/>
          <w:b w:val="false"/>
          <w:i w:val="false"/>
          <w:color w:val="000000"/>
          <w:sz w:val="28"/>
        </w:rPr>
        <w:t>
      3) мемлекеттік қызметшілермен тағылымданы өту үшін жағдайлар жасайды;</w:t>
      </w:r>
    </w:p>
    <w:bookmarkEnd w:id="23"/>
    <w:bookmarkStart w:name="z27" w:id="24"/>
    <w:p>
      <w:pPr>
        <w:spacing w:after="0"/>
        <w:ind w:left="0"/>
        <w:jc w:val="both"/>
      </w:pPr>
      <w:r>
        <w:rPr>
          <w:rFonts w:ascii="Times New Roman"/>
          <w:b w:val="false"/>
          <w:i w:val="false"/>
          <w:color w:val="000000"/>
          <w:sz w:val="28"/>
        </w:rPr>
        <w:t>
      4) тағылымдаманың ұйымдастырылуына үйлестіруді жүзеге асырады.</w:t>
      </w:r>
    </w:p>
    <w:bookmarkEnd w:id="24"/>
    <w:bookmarkStart w:name="z28" w:id="25"/>
    <w:p>
      <w:pPr>
        <w:spacing w:after="0"/>
        <w:ind w:left="0"/>
        <w:jc w:val="both"/>
      </w:pPr>
      <w:r>
        <w:rPr>
          <w:rFonts w:ascii="Times New Roman"/>
          <w:b w:val="false"/>
          <w:i w:val="false"/>
          <w:color w:val="000000"/>
          <w:sz w:val="28"/>
        </w:rPr>
        <w:t>
      12. Мемлекеттік қызметшілердің тағылымдамадан өтуін ұйымдастыруға жауапты адам:</w:t>
      </w:r>
    </w:p>
    <w:bookmarkEnd w:id="25"/>
    <w:bookmarkStart w:name="z29" w:id="26"/>
    <w:p>
      <w:pPr>
        <w:spacing w:after="0"/>
        <w:ind w:left="0"/>
        <w:jc w:val="both"/>
      </w:pPr>
      <w:r>
        <w:rPr>
          <w:rFonts w:ascii="Times New Roman"/>
          <w:b w:val="false"/>
          <w:i w:val="false"/>
          <w:color w:val="000000"/>
          <w:sz w:val="28"/>
        </w:rPr>
        <w:t>
      1) тағылымдамаға басшылықты жүзеге асырады;</w:t>
      </w:r>
    </w:p>
    <w:bookmarkEnd w:id="26"/>
    <w:bookmarkStart w:name="z30" w:id="27"/>
    <w:p>
      <w:pPr>
        <w:spacing w:after="0"/>
        <w:ind w:left="0"/>
        <w:jc w:val="both"/>
      </w:pPr>
      <w:r>
        <w:rPr>
          <w:rFonts w:ascii="Times New Roman"/>
          <w:b w:val="false"/>
          <w:i w:val="false"/>
          <w:color w:val="000000"/>
          <w:sz w:val="28"/>
        </w:rPr>
        <w:t>
      2) тағылымдамадан өтетін мемлекеттік қызметшілерді тағылымдаманың жеке жоспарымен қолын қойдыра отырып таныстырады;</w:t>
      </w:r>
    </w:p>
    <w:bookmarkEnd w:id="27"/>
    <w:bookmarkStart w:name="z31" w:id="28"/>
    <w:p>
      <w:pPr>
        <w:spacing w:after="0"/>
        <w:ind w:left="0"/>
        <w:jc w:val="both"/>
      </w:pPr>
      <w:r>
        <w:rPr>
          <w:rFonts w:ascii="Times New Roman"/>
          <w:b w:val="false"/>
          <w:i w:val="false"/>
          <w:color w:val="000000"/>
          <w:sz w:val="28"/>
        </w:rPr>
        <w:t>
      3) тағылымдамадан өтетін мемлекеттік қызметшілерге тағылымдамадан өту кезеңіне рұқсаттама ресімдеу жөніндегі жұмысты ұйымдастырады;</w:t>
      </w:r>
    </w:p>
    <w:bookmarkEnd w:id="28"/>
    <w:bookmarkStart w:name="z32" w:id="29"/>
    <w:p>
      <w:pPr>
        <w:spacing w:after="0"/>
        <w:ind w:left="0"/>
        <w:jc w:val="both"/>
      </w:pPr>
      <w:r>
        <w:rPr>
          <w:rFonts w:ascii="Times New Roman"/>
          <w:b w:val="false"/>
          <w:i w:val="false"/>
          <w:color w:val="000000"/>
          <w:sz w:val="28"/>
        </w:rPr>
        <w:t>
      4) тағылымдамадан өтетін мемлекеттік қызметшілерге тағылымдаманың жеке жоспарларына енгізілген мәселелер бойынша, оның ішінде мемлекеттік органның немесе компанияның өзге де қызметкерлерінің қатысуымен консультация береді;</w:t>
      </w:r>
    </w:p>
    <w:bookmarkEnd w:id="29"/>
    <w:bookmarkStart w:name="z33" w:id="30"/>
    <w:p>
      <w:pPr>
        <w:spacing w:after="0"/>
        <w:ind w:left="0"/>
        <w:jc w:val="both"/>
      </w:pPr>
      <w:r>
        <w:rPr>
          <w:rFonts w:ascii="Times New Roman"/>
          <w:b w:val="false"/>
          <w:i w:val="false"/>
          <w:color w:val="000000"/>
          <w:sz w:val="28"/>
        </w:rPr>
        <w:t>
      5) тағылымдамадан өтетін мемлекеттік қызметшілердің тағылымдаманың жеке жоспарын орындауына бақылауды жүзеге асырады.</w:t>
      </w:r>
    </w:p>
    <w:bookmarkEnd w:id="30"/>
    <w:bookmarkStart w:name="z34" w:id="31"/>
    <w:p>
      <w:pPr>
        <w:spacing w:after="0"/>
        <w:ind w:left="0"/>
        <w:jc w:val="both"/>
      </w:pPr>
      <w:r>
        <w:rPr>
          <w:rFonts w:ascii="Times New Roman"/>
          <w:b w:val="false"/>
          <w:i w:val="false"/>
          <w:color w:val="000000"/>
          <w:sz w:val="28"/>
        </w:rPr>
        <w:t xml:space="preserve">
      13. Тағылымдамадан өтетін мемлекеттік қызметшілер үшін еңбек күнінің ұзақтығы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белгіленеді.</w:t>
      </w:r>
    </w:p>
    <w:bookmarkEnd w:id="31"/>
    <w:bookmarkStart w:name="z35" w:id="32"/>
    <w:p>
      <w:pPr>
        <w:spacing w:after="0"/>
        <w:ind w:left="0"/>
        <w:jc w:val="left"/>
      </w:pPr>
      <w:r>
        <w:rPr>
          <w:rFonts w:ascii="Times New Roman"/>
          <w:b/>
          <w:i w:val="false"/>
          <w:color w:val="000000"/>
        </w:rPr>
        <w:t xml:space="preserve"> 4. Тағылымдаманы қорытындылау</w:t>
      </w:r>
    </w:p>
    <w:bookmarkEnd w:id="32"/>
    <w:bookmarkStart w:name="z36" w:id="33"/>
    <w:p>
      <w:pPr>
        <w:spacing w:after="0"/>
        <w:ind w:left="0"/>
        <w:jc w:val="both"/>
      </w:pPr>
      <w:r>
        <w:rPr>
          <w:rFonts w:ascii="Times New Roman"/>
          <w:b w:val="false"/>
          <w:i w:val="false"/>
          <w:color w:val="000000"/>
          <w:sz w:val="28"/>
        </w:rPr>
        <w:t>
      14. Тағылымдамадан өткен мемлекеттік қызметшілер тағылымдама аяқталған күннен бастап бес жұмыс күні ішінде тағылымдамадан өткен мемлекеттік органның құрылымдық бөлімшелердің басшыларына немесе компанияға тағылымдаманың қорытындылары туралы жазбаша есеп ұсынады.</w:t>
      </w:r>
    </w:p>
    <w:bookmarkEnd w:id="33"/>
    <w:p>
      <w:pPr>
        <w:spacing w:after="0"/>
        <w:ind w:left="0"/>
        <w:jc w:val="both"/>
      </w:pPr>
      <w:r>
        <w:rPr>
          <w:rFonts w:ascii="Times New Roman"/>
          <w:b w:val="false"/>
          <w:i w:val="false"/>
          <w:color w:val="000000"/>
          <w:sz w:val="28"/>
        </w:rPr>
        <w:t>
      Жазбаша есеп:</w:t>
      </w:r>
    </w:p>
    <w:bookmarkStart w:name="z37" w:id="34"/>
    <w:p>
      <w:pPr>
        <w:spacing w:after="0"/>
        <w:ind w:left="0"/>
        <w:jc w:val="both"/>
      </w:pPr>
      <w:r>
        <w:rPr>
          <w:rFonts w:ascii="Times New Roman"/>
          <w:b w:val="false"/>
          <w:i w:val="false"/>
          <w:color w:val="000000"/>
          <w:sz w:val="28"/>
        </w:rPr>
        <w:t>
      1) тағылымдаманың жеке жоспарының орындалуы туралы ақпаратты;</w:t>
      </w:r>
    </w:p>
    <w:bookmarkEnd w:id="34"/>
    <w:bookmarkStart w:name="z38" w:id="35"/>
    <w:p>
      <w:pPr>
        <w:spacing w:after="0"/>
        <w:ind w:left="0"/>
        <w:jc w:val="both"/>
      </w:pPr>
      <w:r>
        <w:rPr>
          <w:rFonts w:ascii="Times New Roman"/>
          <w:b w:val="false"/>
          <w:i w:val="false"/>
          <w:color w:val="000000"/>
          <w:sz w:val="28"/>
        </w:rPr>
        <w:t>
      2) тағылымдама барысында алынған шеберлік, дағды, теориялық және практикалық білім туралы ақпаратты қамтиды.</w:t>
      </w:r>
    </w:p>
    <w:bookmarkEnd w:id="35"/>
    <w:bookmarkStart w:name="z39" w:id="36"/>
    <w:p>
      <w:pPr>
        <w:spacing w:after="0"/>
        <w:ind w:left="0"/>
        <w:jc w:val="both"/>
      </w:pPr>
      <w:r>
        <w:rPr>
          <w:rFonts w:ascii="Times New Roman"/>
          <w:b w:val="false"/>
          <w:i w:val="false"/>
          <w:color w:val="000000"/>
          <w:sz w:val="28"/>
        </w:rPr>
        <w:t>
      15. Тағылымдаманы ұйымдастыруға жауапты адам тағылымдама аяқталған күннен бастап бес жұмыс күні ішінде мемлекеттік қызметші тағылымдамадан өткен мемлекеттік органның немесе компанияның персоналды басқару қызметіне (кадр қызметіне) ол туралы пікір ұсынады.</w:t>
      </w:r>
    </w:p>
    <w:bookmarkEnd w:id="36"/>
    <w:p>
      <w:pPr>
        <w:spacing w:after="0"/>
        <w:ind w:left="0"/>
        <w:jc w:val="both"/>
      </w:pPr>
      <w:r>
        <w:rPr>
          <w:rFonts w:ascii="Times New Roman"/>
          <w:b w:val="false"/>
          <w:i w:val="false"/>
          <w:color w:val="000000"/>
          <w:sz w:val="28"/>
        </w:rPr>
        <w:t>
      Пікірде мынадай мәліметтер көрсетіледі:</w:t>
      </w:r>
    </w:p>
    <w:bookmarkStart w:name="z40" w:id="37"/>
    <w:p>
      <w:pPr>
        <w:spacing w:after="0"/>
        <w:ind w:left="0"/>
        <w:jc w:val="both"/>
      </w:pPr>
      <w:r>
        <w:rPr>
          <w:rFonts w:ascii="Times New Roman"/>
          <w:b w:val="false"/>
          <w:i w:val="false"/>
          <w:color w:val="000000"/>
          <w:sz w:val="28"/>
        </w:rPr>
        <w:t>
      1) тағылымдамадан өткен мемлекеттік қызметшінің тағылымдаманың жеке жоспарын орындауын бағалау;</w:t>
      </w:r>
    </w:p>
    <w:bookmarkEnd w:id="37"/>
    <w:bookmarkStart w:name="z41" w:id="38"/>
    <w:p>
      <w:pPr>
        <w:spacing w:after="0"/>
        <w:ind w:left="0"/>
        <w:jc w:val="both"/>
      </w:pPr>
      <w:r>
        <w:rPr>
          <w:rFonts w:ascii="Times New Roman"/>
          <w:b w:val="false"/>
          <w:i w:val="false"/>
          <w:color w:val="000000"/>
          <w:sz w:val="28"/>
        </w:rPr>
        <w:t>
      2) тағылымдамадан өткен мемлекеттік қызметшінің кәсіби даярлығын бағалау;</w:t>
      </w:r>
    </w:p>
    <w:bookmarkEnd w:id="38"/>
    <w:bookmarkStart w:name="z42" w:id="39"/>
    <w:p>
      <w:pPr>
        <w:spacing w:after="0"/>
        <w:ind w:left="0"/>
        <w:jc w:val="both"/>
      </w:pPr>
      <w:r>
        <w:rPr>
          <w:rFonts w:ascii="Times New Roman"/>
          <w:b w:val="false"/>
          <w:i w:val="false"/>
          <w:color w:val="000000"/>
          <w:sz w:val="28"/>
        </w:rPr>
        <w:t>
      3) тағылымдамадан өткен мемлекеттік қызметшінің алдағы қызметі жөніндегі ұсынымдар.</w:t>
      </w:r>
    </w:p>
    <w:bookmarkEnd w:id="39"/>
    <w:bookmarkStart w:name="z43" w:id="40"/>
    <w:p>
      <w:pPr>
        <w:spacing w:after="0"/>
        <w:ind w:left="0"/>
        <w:jc w:val="both"/>
      </w:pPr>
      <w:r>
        <w:rPr>
          <w:rFonts w:ascii="Times New Roman"/>
          <w:b w:val="false"/>
          <w:i w:val="false"/>
          <w:color w:val="000000"/>
          <w:sz w:val="28"/>
        </w:rPr>
        <w:t>
      16. Мемлекеттік қызметші тағылымдамадан өткен мемлекеттік органның немесе компанияның персоналды басқару қызметі (кадр қызметі) тағылымдама аяқталған күннен бастап жеті жұмыс күні ішінде мемлекеттік қызметшіні тағылымдамадан өтуге жіберген мемлекеттік органға жазбаша есеп пен пікірдің көшірмесін жолдайды.</w:t>
      </w:r>
    </w:p>
    <w:bookmarkEnd w:id="40"/>
    <w:bookmarkStart w:name="z44" w:id="41"/>
    <w:p>
      <w:pPr>
        <w:spacing w:after="0"/>
        <w:ind w:left="0"/>
        <w:jc w:val="both"/>
      </w:pPr>
      <w:r>
        <w:rPr>
          <w:rFonts w:ascii="Times New Roman"/>
          <w:b w:val="false"/>
          <w:i w:val="false"/>
          <w:color w:val="000000"/>
          <w:sz w:val="28"/>
        </w:rPr>
        <w:t>
      17. Мемлекеттік қызметшілерді тағылымдамаға жіберген мемлекеттік органдар тағылымдамадан өтуге мониторинг және талдау жүргізеді. Жүргізілген мониторинг пен талдаудың нәтижелері бойынша мемлекеттік қызметшілердің қызметін жақсартуды талап ететін бағыттар, оларды оқыту мен мемлекеттік қызметті өткеруі бойынша ұсыныстар тұжырымдалады.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