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66c1" w14:textId="08c6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 желтоқсандағы № 977 бұйрығы. Қазақстан Республикасының Әділет министрлігінде 2015 жылы 29 желтоқсанда № 12598 болып тіркелді. Күші жойылды - Қазақстан Республикасы Ішкі істер министрінің 2025 жылғы 18 наурыздағы № 200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18.03.2025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бұйрығының</w:t>
      </w:r>
      <w:r>
        <w:rPr>
          <w:rFonts w:ascii="Times New Roman"/>
          <w:b w:val="false"/>
          <w:i w:val="false"/>
          <w:color w:val="000000"/>
          <w:sz w:val="28"/>
        </w:rPr>
        <w:t xml:space="preserve"> 1-тармағы 4) тармақшасының (Нормативтік құқықтық актілерінің мемлекеттік тіркеу тізілімінде № 7032 болып тіркелген, "Егемен Қазақстан" газетінің 2011 жылғы 20 тамыздағы № 379-383 (26777) сандарында, Қазақстан Республикасының орталық атқарушы және өзге де орталық мемлекеттік органдарының актілер жинағының 2011 жылғы № 31 санында жарияланған (тираждың шыққан күні 2011 жылғы 30 қараша);</w:t>
      </w:r>
    </w:p>
    <w:bookmarkEnd w:id="3"/>
    <w:bookmarkStart w:name="z5" w:id="4"/>
    <w:p>
      <w:pPr>
        <w:spacing w:after="0"/>
        <w:ind w:left="0"/>
        <w:jc w:val="both"/>
      </w:pPr>
      <w:r>
        <w:rPr>
          <w:rFonts w:ascii="Times New Roman"/>
          <w:b w:val="false"/>
          <w:i w:val="false"/>
          <w:color w:val="000000"/>
          <w:sz w:val="28"/>
        </w:rPr>
        <w:t xml:space="preserve">
      2)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 Қазақстан Республикасы Ішкі істер министрінің 2015 жылғы 29 қаңтардағы № 71 </w:t>
      </w:r>
      <w:r>
        <w:rPr>
          <w:rFonts w:ascii="Times New Roman"/>
          <w:b w:val="false"/>
          <w:i w:val="false"/>
          <w:color w:val="000000"/>
          <w:sz w:val="28"/>
        </w:rPr>
        <w:t>бұйрығының</w:t>
      </w:r>
      <w:r>
        <w:rPr>
          <w:rFonts w:ascii="Times New Roman"/>
          <w:b w:val="false"/>
          <w:i w:val="false"/>
          <w:color w:val="000000"/>
          <w:sz w:val="28"/>
        </w:rPr>
        <w:t xml:space="preserve"> 1-тармағының 14, 15, 16, 17, 18, 19, 20, 21-абзацтарының (Нормативтік құқықтық актілерінің мемлекеттік тіркеу тізілімінде № 10365 болып тіркелген, 2015 жылғы 17 сәуірде Қазақстан Республикасы нормативтік-құқықтық актілерінің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0"/>
    <w:bookmarkStart w:name="z12" w:id="11"/>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Б.Б. Бисенқұловқа және Қазақстан Республикасы Ішкі істер министрлігінің Кадр жұмысы департаментіне (А.Ү. Әбдіғалиев)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977 бұйрығымен бекітілген</w:t>
            </w:r>
          </w:p>
        </w:tc>
      </w:tr>
    </w:tbl>
    <w:bookmarkStart w:name="z15" w:id="13"/>
    <w:p>
      <w:pPr>
        <w:spacing w:after="0"/>
        <w:ind w:left="0"/>
        <w:jc w:val="left"/>
      </w:pPr>
      <w:r>
        <w:rPr>
          <w:rFonts w:ascii="Times New Roman"/>
          <w:b/>
          <w:i w:val="false"/>
          <w:color w:val="000000"/>
        </w:rPr>
        <w:t xml:space="preserve">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1. Кадр резерві ішкі істер органдарында (бұдан әрі - ІІО) кадр резервін қалыптастыру және ІІО-дағы бос басшы лауазымдарды сапалы жасақтауды қамтамасыз ету мақсатында құрылады.</w:t>
      </w:r>
    </w:p>
    <w:bookmarkEnd w:id="15"/>
    <w:bookmarkStart w:name="z18" w:id="16"/>
    <w:p>
      <w:pPr>
        <w:spacing w:after="0"/>
        <w:ind w:left="0"/>
        <w:jc w:val="both"/>
      </w:pPr>
      <w:r>
        <w:rPr>
          <w:rFonts w:ascii="Times New Roman"/>
          <w:b w:val="false"/>
          <w:i w:val="false"/>
          <w:color w:val="000000"/>
          <w:sz w:val="28"/>
        </w:rPr>
        <w:t>
      2. Кадр резервіне қойылған қызметкерлер бос лауазым болған, біліктілік талаптарға сәйкес келген жағдайда олардың келісімі бойынша үш жылдың ішінде тиісті санаттағы лауазымға тағайындалады.</w:t>
      </w:r>
    </w:p>
    <w:bookmarkEnd w:id="16"/>
    <w:bookmarkStart w:name="z19" w:id="17"/>
    <w:p>
      <w:pPr>
        <w:spacing w:after="0"/>
        <w:ind w:left="0"/>
        <w:jc w:val="left"/>
      </w:pPr>
      <w:r>
        <w:rPr>
          <w:rFonts w:ascii="Times New Roman"/>
          <w:b/>
          <w:i w:val="false"/>
          <w:color w:val="000000"/>
        </w:rPr>
        <w:t xml:space="preserve"> 2-тарау. Кадр резервін қалыптастыру</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3. Кадр резерві әрбір ІІО-да кейіннен бос жоғары тұрған басшы лауазымдарға жоспарлы негізде орналастыру үшін ауыстыруға жататын, әрбір лауазымға кемінде екі үміткер есебінен қалыптастырылады.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30.12.2022 </w:t>
      </w:r>
      <w:r>
        <w:rPr>
          <w:rFonts w:ascii="Times New Roman"/>
          <w:b w:val="false"/>
          <w:i w:val="false"/>
          <w:color w:val="000000"/>
          <w:sz w:val="28"/>
        </w:rPr>
        <w:t>№ 1017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Кадр резерві:</w:t>
      </w:r>
    </w:p>
    <w:bookmarkEnd w:id="19"/>
    <w:bookmarkStart w:name="z22" w:id="20"/>
    <w:p>
      <w:pPr>
        <w:spacing w:after="0"/>
        <w:ind w:left="0"/>
        <w:jc w:val="both"/>
      </w:pPr>
      <w:r>
        <w:rPr>
          <w:rFonts w:ascii="Times New Roman"/>
          <w:b w:val="false"/>
          <w:i w:val="false"/>
          <w:color w:val="000000"/>
          <w:sz w:val="28"/>
        </w:rPr>
        <w:t>
      1) аттестаттау нәтижесі бойынша басшы лауазымдарға жоғарылатуға ұсынылған;</w:t>
      </w:r>
    </w:p>
    <w:bookmarkEnd w:id="20"/>
    <w:bookmarkStart w:name="z23" w:id="21"/>
    <w:p>
      <w:pPr>
        <w:spacing w:after="0"/>
        <w:ind w:left="0"/>
        <w:jc w:val="both"/>
      </w:pPr>
      <w:r>
        <w:rPr>
          <w:rFonts w:ascii="Times New Roman"/>
          <w:b w:val="false"/>
          <w:i w:val="false"/>
          <w:color w:val="000000"/>
          <w:sz w:val="28"/>
        </w:rPr>
        <w:t>
      2) қызметтік міндеттерін атқару кезінде не арнайы тапсырмаларды орындау кезінде ұйымдастырушылық қабілетін танытқан қызметкерлерден ІІО бөліністерінің тікелей басшыларының ұсынымдары негізінде, бәсекеге қабілеттілігі көрсеткішін есепке ала отырып, қалыптастырылады.</w:t>
      </w:r>
    </w:p>
    <w:bookmarkEnd w:id="21"/>
    <w:bookmarkStart w:name="z24" w:id="22"/>
    <w:p>
      <w:pPr>
        <w:spacing w:after="0"/>
        <w:ind w:left="0"/>
        <w:jc w:val="left"/>
      </w:pPr>
      <w:r>
        <w:rPr>
          <w:rFonts w:ascii="Times New Roman"/>
          <w:b/>
          <w:i w:val="false"/>
          <w:color w:val="000000"/>
        </w:rPr>
        <w:t xml:space="preserve"> 3-тарау. Кадр резервіне қойылатын қызметкерлердің біліктілігіне қойылатын талаптар</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xml:space="preserve">
      5. Кадр резервіне қою үшін кандидаттарды іріктеу кезінде "Құқық қорғау қызметі туралы" Қазақстан Республикасы 2011 жылғы 6 қантардағы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біліктілік талаптары сақталады, сондай-ақ мыналар:</w:t>
      </w:r>
    </w:p>
    <w:bookmarkEnd w:id="23"/>
    <w:p>
      <w:pPr>
        <w:spacing w:after="0"/>
        <w:ind w:left="0"/>
        <w:jc w:val="both"/>
      </w:pPr>
      <w:r>
        <w:rPr>
          <w:rFonts w:ascii="Times New Roman"/>
          <w:b w:val="false"/>
          <w:i w:val="false"/>
          <w:color w:val="000000"/>
          <w:sz w:val="28"/>
        </w:rPr>
        <w:t>
      1) қызметкердің бәсекеге қабілеттілігінің көрсеткіші;</w:t>
      </w:r>
    </w:p>
    <w:p>
      <w:pPr>
        <w:spacing w:after="0"/>
        <w:ind w:left="0"/>
        <w:jc w:val="both"/>
      </w:pPr>
      <w:r>
        <w:rPr>
          <w:rFonts w:ascii="Times New Roman"/>
          <w:b w:val="false"/>
          <w:i w:val="false"/>
          <w:color w:val="000000"/>
          <w:sz w:val="28"/>
        </w:rPr>
        <w:t>
      2) болжанған қызмет түрі бойынша тиісті кәсіптік даярлығының және жұмыс тәжірибесінің болуы;</w:t>
      </w:r>
    </w:p>
    <w:p>
      <w:pPr>
        <w:spacing w:after="0"/>
        <w:ind w:left="0"/>
        <w:jc w:val="both"/>
      </w:pPr>
      <w:r>
        <w:rPr>
          <w:rFonts w:ascii="Times New Roman"/>
          <w:b w:val="false"/>
          <w:i w:val="false"/>
          <w:color w:val="000000"/>
          <w:sz w:val="28"/>
        </w:rPr>
        <w:t>
      3) тиісті басшылар санаттарының қызметін регламенттейтін нормативтік құқықтық актілерді білуі;</w:t>
      </w:r>
    </w:p>
    <w:p>
      <w:pPr>
        <w:spacing w:after="0"/>
        <w:ind w:left="0"/>
        <w:jc w:val="both"/>
      </w:pPr>
      <w:r>
        <w:rPr>
          <w:rFonts w:ascii="Times New Roman"/>
          <w:b w:val="false"/>
          <w:i w:val="false"/>
          <w:color w:val="000000"/>
          <w:sz w:val="28"/>
        </w:rPr>
        <w:t>
      4) денсаулық жағдайы;</w:t>
      </w:r>
    </w:p>
    <w:p>
      <w:pPr>
        <w:spacing w:after="0"/>
        <w:ind w:left="0"/>
        <w:jc w:val="both"/>
      </w:pPr>
      <w:r>
        <w:rPr>
          <w:rFonts w:ascii="Times New Roman"/>
          <w:b w:val="false"/>
          <w:i w:val="false"/>
          <w:color w:val="000000"/>
          <w:sz w:val="28"/>
        </w:rPr>
        <w:t>
      5) кәсіптік қайта даярлау мен біліктілігін арттыру нәтижелері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15.04.2020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4–тарау. Кадр резервіне қою және кадр резервінен шығару</w:t>
      </w:r>
    </w:p>
    <w:bookmarkEnd w:id="24"/>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5"/>
    <w:p>
      <w:pPr>
        <w:spacing w:after="0"/>
        <w:ind w:left="0"/>
        <w:jc w:val="both"/>
      </w:pPr>
      <w:r>
        <w:rPr>
          <w:rFonts w:ascii="Times New Roman"/>
          <w:b w:val="false"/>
          <w:i w:val="false"/>
          <w:color w:val="000000"/>
          <w:sz w:val="28"/>
        </w:rPr>
        <w:t xml:space="preserve">
      6. Адамдарды кадр резервіне қою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 резервіне қойылған қызметкерлердің тізімін оларды тізімге қосу арқылы жүргізіледі.</w:t>
      </w:r>
    </w:p>
    <w:bookmarkEnd w:id="25"/>
    <w:bookmarkStart w:name="z33" w:id="26"/>
    <w:p>
      <w:pPr>
        <w:spacing w:after="0"/>
        <w:ind w:left="0"/>
        <w:jc w:val="both"/>
      </w:pPr>
      <w:r>
        <w:rPr>
          <w:rFonts w:ascii="Times New Roman"/>
          <w:b w:val="false"/>
          <w:i w:val="false"/>
          <w:color w:val="000000"/>
          <w:sz w:val="28"/>
        </w:rPr>
        <w:t>
      7. Қызметкердің кадр резервінде тұру мерзімі үш жылдан аспауға тиіс.</w:t>
      </w:r>
    </w:p>
    <w:bookmarkEnd w:id="26"/>
    <w:bookmarkStart w:name="z34" w:id="27"/>
    <w:p>
      <w:pPr>
        <w:spacing w:after="0"/>
        <w:ind w:left="0"/>
        <w:jc w:val="both"/>
      </w:pPr>
      <w:r>
        <w:rPr>
          <w:rFonts w:ascii="Times New Roman"/>
          <w:b w:val="false"/>
          <w:i w:val="false"/>
          <w:color w:val="000000"/>
          <w:sz w:val="28"/>
        </w:rPr>
        <w:t>
      8. Аттестаттау комиссиясының хаттамасы, осы Қағидаларға</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резервіне қою туралы ұсынымы, қызметкердің қызметтік тізімі, қызметтік мінездеме мен өзіндік қауіпсіздік бөліністері берген беделіне кір келтіретін мәліметтердің жоқтығы туралы анықтама кадр қызметіне жолданады.</w:t>
      </w:r>
    </w:p>
    <w:bookmarkEnd w:id="27"/>
    <w:bookmarkStart w:name="z35" w:id="28"/>
    <w:p>
      <w:pPr>
        <w:spacing w:after="0"/>
        <w:ind w:left="0"/>
        <w:jc w:val="both"/>
      </w:pPr>
      <w:r>
        <w:rPr>
          <w:rFonts w:ascii="Times New Roman"/>
          <w:b w:val="false"/>
          <w:i w:val="false"/>
          <w:color w:val="000000"/>
          <w:sz w:val="28"/>
        </w:rPr>
        <w:t>
      9. Қызметкер өрескел тәртіптік теріс қылық жасағаны үшін тәртіптік жауаптылыққа тартылған жағдайда ол кадр резервінен шығарылады.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30.12.2022 </w:t>
      </w:r>
      <w:r>
        <w:rPr>
          <w:rFonts w:ascii="Times New Roman"/>
          <w:b w:val="false"/>
          <w:i w:val="false"/>
          <w:color w:val="000000"/>
          <w:sz w:val="28"/>
        </w:rPr>
        <w:t>№ 1017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10. Кадр резервінен шығару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 резервінен шығарылған қызметкерлер тізімін жасау арқылы ресімделеді.</w:t>
      </w:r>
    </w:p>
    <w:bookmarkEnd w:id="29"/>
    <w:bookmarkStart w:name="z37" w:id="3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кадр резервінен шығару туралы ұсынымы, қызметкердің қызметтік тізімі, қызметтік тергеу материалдары, тәртіптік жаза қолдану туралы бұйрықтың көшірмесі кадр қызметіне жолданады.</w:t>
      </w:r>
    </w:p>
    <w:bookmarkEnd w:id="30"/>
    <w:bookmarkStart w:name="z38" w:id="31"/>
    <w:p>
      <w:pPr>
        <w:spacing w:after="0"/>
        <w:ind w:left="0"/>
        <w:jc w:val="left"/>
      </w:pPr>
      <w:r>
        <w:rPr>
          <w:rFonts w:ascii="Times New Roman"/>
          <w:b/>
          <w:i w:val="false"/>
          <w:color w:val="000000"/>
        </w:rPr>
        <w:t xml:space="preserve"> 5–тарау. Ішкі істер органдарының кадр резервіне қойылған қызметкерлердің ведомстволық деректер банкімен жұмыс істеу</w:t>
      </w:r>
    </w:p>
    <w:bookmarkEnd w:id="31"/>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2"/>
    <w:p>
      <w:pPr>
        <w:spacing w:after="0"/>
        <w:ind w:left="0"/>
        <w:jc w:val="both"/>
      </w:pPr>
      <w:r>
        <w:rPr>
          <w:rFonts w:ascii="Times New Roman"/>
          <w:b w:val="false"/>
          <w:i w:val="false"/>
          <w:color w:val="000000"/>
          <w:sz w:val="28"/>
        </w:rPr>
        <w:t xml:space="preserve">
      12. Тиісті лауазымдар санаты бойынша кадр резервіне қойылған және шығарылған қызметкерлердің тізімдері ІІО уәкілетті басшысымен бекітіледі және ведомстволық деректер банкіне енгізіледі. </w:t>
      </w:r>
    </w:p>
    <w:bookmarkEnd w:id="32"/>
    <w:bookmarkStart w:name="z40" w:id="33"/>
    <w:p>
      <w:pPr>
        <w:spacing w:after="0"/>
        <w:ind w:left="0"/>
        <w:jc w:val="both"/>
      </w:pPr>
      <w:r>
        <w:rPr>
          <w:rFonts w:ascii="Times New Roman"/>
          <w:b w:val="false"/>
          <w:i w:val="false"/>
          <w:color w:val="000000"/>
          <w:sz w:val="28"/>
        </w:rPr>
        <w:t>
      13. Ведомстволық деректер банкі кадр резервіне қойылған қызметкерлер туралы мәліметті қамтиды және автоматтандырылған ақпараттық жүйе негізінде жұмыс істейді.</w:t>
      </w:r>
    </w:p>
    <w:bookmarkEnd w:id="33"/>
    <w:bookmarkStart w:name="z41" w:id="34"/>
    <w:p>
      <w:pPr>
        <w:spacing w:after="0"/>
        <w:ind w:left="0"/>
        <w:jc w:val="both"/>
      </w:pPr>
      <w:r>
        <w:rPr>
          <w:rFonts w:ascii="Times New Roman"/>
          <w:b w:val="false"/>
          <w:i w:val="false"/>
          <w:color w:val="000000"/>
          <w:sz w:val="28"/>
        </w:rPr>
        <w:t xml:space="preserve">
      14. ІІО кадр қызметтері кадр резервіне қойылған қызметкерлердің ведомстволық деректер банкін олардың бәсекеге қабілеттілік көрсеткішін көрсете отырып, жүргізеді. </w:t>
      </w:r>
    </w:p>
    <w:bookmarkEnd w:id="34"/>
    <w:bookmarkStart w:name="z42" w:id="35"/>
    <w:p>
      <w:pPr>
        <w:spacing w:after="0"/>
        <w:ind w:left="0"/>
        <w:jc w:val="both"/>
      </w:pPr>
      <w:r>
        <w:rPr>
          <w:rFonts w:ascii="Times New Roman"/>
          <w:b w:val="false"/>
          <w:i w:val="false"/>
          <w:color w:val="000000"/>
          <w:sz w:val="28"/>
        </w:rPr>
        <w:t>
      15. Қылмыстық-атқару жүйесі комитеті, полиция департаменттері, білім беру ұйымдары (бұдан әрі - аумақтық ІІО), мемлекеттік мекемелерідің кадр қызметтері электрондық нұсқада кадр резервіне қойылған қызметкерлердің тізімдерін қалыптастырады.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30.12.2022 </w:t>
      </w:r>
      <w:r>
        <w:rPr>
          <w:rFonts w:ascii="Times New Roman"/>
          <w:b w:val="false"/>
          <w:i w:val="false"/>
          <w:color w:val="000000"/>
          <w:sz w:val="28"/>
        </w:rPr>
        <w:t>№ 1017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16. Ақпараттың толықтығы мен шынайылығы, кадр резервіне қойылған қызметкерлердің тізімдерінің уақтылы жаңартылуы үшін жауапкершілік кадр қызметіне жүктеледі.</w:t>
      </w:r>
    </w:p>
    <w:bookmarkEnd w:id="36"/>
    <w:bookmarkStart w:name="z44" w:id="37"/>
    <w:p>
      <w:pPr>
        <w:spacing w:after="0"/>
        <w:ind w:left="0"/>
        <w:jc w:val="both"/>
      </w:pPr>
      <w:r>
        <w:rPr>
          <w:rFonts w:ascii="Times New Roman"/>
          <w:b w:val="false"/>
          <w:i w:val="false"/>
          <w:color w:val="000000"/>
          <w:sz w:val="28"/>
        </w:rPr>
        <w:t xml:space="preserve">
      17. Автоматтандырылған ақпараттық жүйедегі қызметкерлердің қызметтік тізімінде кадр резервіне қойылған күні туралы жазба лауазымдар санатын көрсете отырып, шығады. </w:t>
      </w:r>
    </w:p>
    <w:bookmarkEnd w:id="37"/>
    <w:bookmarkStart w:name="z45" w:id="38"/>
    <w:p>
      <w:pPr>
        <w:spacing w:after="0"/>
        <w:ind w:left="0"/>
        <w:jc w:val="both"/>
      </w:pPr>
      <w:r>
        <w:rPr>
          <w:rFonts w:ascii="Times New Roman"/>
          <w:b w:val="false"/>
          <w:i w:val="false"/>
          <w:color w:val="000000"/>
          <w:sz w:val="28"/>
        </w:rPr>
        <w:t>
      18. Кадр резерві туралы ақпарат автоматтандырылған ақпараттық жүйеде жинақталады.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кадр резервін</w:t>
            </w:r>
            <w:r>
              <w:br/>
            </w:r>
            <w:r>
              <w:rPr>
                <w:rFonts w:ascii="Times New Roman"/>
                <w:b w:val="false"/>
                <w:i w:val="false"/>
                <w:color w:val="000000"/>
                <w:sz w:val="20"/>
              </w:rPr>
              <w:t>қалыптастыру, кадр резервіне қойылатын</w:t>
            </w:r>
            <w:r>
              <w:br/>
            </w:r>
            <w:r>
              <w:rPr>
                <w:rFonts w:ascii="Times New Roman"/>
                <w:b w:val="false"/>
                <w:i w:val="false"/>
                <w:color w:val="000000"/>
                <w:sz w:val="20"/>
              </w:rPr>
              <w:t>қызметкерлердің біліктілігіне қойылатын</w:t>
            </w:r>
            <w:r>
              <w:br/>
            </w:r>
            <w:r>
              <w:rPr>
                <w:rFonts w:ascii="Times New Roman"/>
                <w:b w:val="false"/>
                <w:i w:val="false"/>
                <w:color w:val="000000"/>
                <w:sz w:val="20"/>
              </w:rPr>
              <w:t>талаптарды және кадр резервіне қойылған</w:t>
            </w:r>
            <w:r>
              <w:br/>
            </w:r>
            <w:r>
              <w:rPr>
                <w:rFonts w:ascii="Times New Roman"/>
                <w:b w:val="false"/>
                <w:i w:val="false"/>
                <w:color w:val="000000"/>
                <w:sz w:val="20"/>
              </w:rPr>
              <w:t>қызметкерлердің ведомстволық деректер</w:t>
            </w:r>
            <w:r>
              <w:br/>
            </w:r>
            <w:r>
              <w:rPr>
                <w:rFonts w:ascii="Times New Roman"/>
                <w:b w:val="false"/>
                <w:i w:val="false"/>
                <w:color w:val="000000"/>
                <w:sz w:val="20"/>
              </w:rPr>
              <w:t>банкімен 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(тізімді бекітетін адамның лауазымы, атағы,</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201__жылғы "___" _____________     </w:t>
      </w:r>
    </w:p>
    <w:bookmarkStart w:name="z47" w:id="39"/>
    <w:p>
      <w:pPr>
        <w:spacing w:after="0"/>
        <w:ind w:left="0"/>
        <w:jc w:val="left"/>
      </w:pPr>
      <w:r>
        <w:rPr>
          <w:rFonts w:ascii="Times New Roman"/>
          <w:b/>
          <w:i w:val="false"/>
          <w:color w:val="000000"/>
        </w:rPr>
        <w:t xml:space="preserve"> Кадр резервіне қойылған қызметкерлердің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(ол болған кезде); атқарып отырған лауазымы; лауазымда қай уақыттан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білімі (қашан, нені бітірді), берілген атақта қай уақыттан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қандай санатына жоғарылатуға ұйғарылады (лауазымның санаты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rPr>
          <w:rFonts w:ascii="Times New Roman"/>
          <w:b/>
          <w:i w:val="false"/>
          <w:color w:val="000000"/>
          <w:sz w:val="28"/>
        </w:rPr>
        <w:t xml:space="preserve"> _________________________</w:t>
      </w:r>
    </w:p>
    <w:p>
      <w:pPr>
        <w:spacing w:after="0"/>
        <w:ind w:left="0"/>
        <w:jc w:val="both"/>
      </w:pPr>
      <w:r>
        <w:rPr>
          <w:rFonts w:ascii="Times New Roman"/>
          <w:b w:val="false"/>
          <w:i w:val="false"/>
          <w:color w:val="000000"/>
          <w:sz w:val="28"/>
        </w:rPr>
        <w:t>
      (тізімді жасаған адамның лауазымы,</w:t>
      </w:r>
    </w:p>
    <w:p>
      <w:pPr>
        <w:spacing w:after="0"/>
        <w:ind w:left="0"/>
        <w:jc w:val="both"/>
      </w:pPr>
      <w:r>
        <w:rPr>
          <w:rFonts w:ascii="Times New Roman"/>
          <w:b w:val="false"/>
          <w:i w:val="false"/>
          <w:color w:val="000000"/>
          <w:sz w:val="28"/>
        </w:rPr>
        <w:t>
      атағы, тегі, аты-жөні және қолы)</w:t>
      </w:r>
    </w:p>
    <w:p>
      <w:pPr>
        <w:spacing w:after="0"/>
        <w:ind w:left="0"/>
        <w:jc w:val="both"/>
      </w:pPr>
      <w:r>
        <w:rPr>
          <w:rFonts w:ascii="Times New Roman"/>
          <w:b w:val="false"/>
          <w:i w:val="false"/>
          <w:color w:val="000000"/>
          <w:sz w:val="28"/>
        </w:rPr>
        <w:t>
      201__жылғы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кадр резервін</w:t>
            </w:r>
            <w:r>
              <w:br/>
            </w:r>
            <w:r>
              <w:rPr>
                <w:rFonts w:ascii="Times New Roman"/>
                <w:b w:val="false"/>
                <w:i w:val="false"/>
                <w:color w:val="000000"/>
                <w:sz w:val="20"/>
              </w:rPr>
              <w:t>қалыптастыру, кадр резервіне қойылатын</w:t>
            </w:r>
            <w:r>
              <w:br/>
            </w:r>
            <w:r>
              <w:rPr>
                <w:rFonts w:ascii="Times New Roman"/>
                <w:b w:val="false"/>
                <w:i w:val="false"/>
                <w:color w:val="000000"/>
                <w:sz w:val="20"/>
              </w:rPr>
              <w:t>қызметкерлердің біліктілігіне қойылатын</w:t>
            </w:r>
            <w:r>
              <w:br/>
            </w:r>
            <w:r>
              <w:rPr>
                <w:rFonts w:ascii="Times New Roman"/>
                <w:b w:val="false"/>
                <w:i w:val="false"/>
                <w:color w:val="000000"/>
                <w:sz w:val="20"/>
              </w:rPr>
              <w:t>талаптарды және кадр резервіне қойылған</w:t>
            </w:r>
            <w:r>
              <w:br/>
            </w:r>
            <w:r>
              <w:rPr>
                <w:rFonts w:ascii="Times New Roman"/>
                <w:b w:val="false"/>
                <w:i w:val="false"/>
                <w:color w:val="000000"/>
                <w:sz w:val="20"/>
              </w:rPr>
              <w:t>қызметкерлердің ведомстволық деректер</w:t>
            </w:r>
            <w:r>
              <w:br/>
            </w:r>
            <w:r>
              <w:rPr>
                <w:rFonts w:ascii="Times New Roman"/>
                <w:b w:val="false"/>
                <w:i w:val="false"/>
                <w:color w:val="000000"/>
                <w:sz w:val="20"/>
              </w:rPr>
              <w:t>банкімен жұмыс істеу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 w:id="40"/>
    <w:p>
      <w:pPr>
        <w:spacing w:after="0"/>
        <w:ind w:left="0"/>
        <w:jc w:val="left"/>
      </w:pPr>
      <w:r>
        <w:rPr>
          <w:rFonts w:ascii="Times New Roman"/>
          <w:b/>
          <w:i w:val="false"/>
          <w:color w:val="000000"/>
        </w:rPr>
        <w:t xml:space="preserve"> Кадр резервіне қоюға</w:t>
      </w:r>
      <w:r>
        <w:br/>
      </w:r>
      <w:r>
        <w:rPr>
          <w:rFonts w:ascii="Times New Roman"/>
          <w:b/>
          <w:i w:val="false"/>
          <w:color w:val="000000"/>
        </w:rPr>
        <w:t>ҰСЫНЫМ</w:t>
      </w:r>
    </w:p>
    <w:bookmarkEnd w:id="40"/>
    <w:bookmarkStart w:name="z50" w:id="41"/>
    <w:p>
      <w:pPr>
        <w:spacing w:after="0"/>
        <w:ind w:left="0"/>
        <w:jc w:val="both"/>
      </w:pPr>
      <w:r>
        <w:rPr>
          <w:rFonts w:ascii="Times New Roman"/>
          <w:b w:val="false"/>
          <w:i w:val="false"/>
          <w:color w:val="000000"/>
          <w:sz w:val="28"/>
        </w:rPr>
        <w:t>
      1. Тегі, аты, әкесінің аты (ол болған кезде)___________________</w:t>
      </w:r>
    </w:p>
    <w:bookmarkEnd w:id="41"/>
    <w:bookmarkStart w:name="z51" w:id="42"/>
    <w:p>
      <w:pPr>
        <w:spacing w:after="0"/>
        <w:ind w:left="0"/>
        <w:jc w:val="both"/>
      </w:pPr>
      <w:r>
        <w:rPr>
          <w:rFonts w:ascii="Times New Roman"/>
          <w:b w:val="false"/>
          <w:i w:val="false"/>
          <w:color w:val="000000"/>
          <w:sz w:val="28"/>
        </w:rPr>
        <w:t>
      2. Туған күні, айы, жылы және жері ____________________________</w:t>
      </w:r>
    </w:p>
    <w:bookmarkEnd w:id="42"/>
    <w:bookmarkStart w:name="z52" w:id="43"/>
    <w:p>
      <w:pPr>
        <w:spacing w:after="0"/>
        <w:ind w:left="0"/>
        <w:jc w:val="both"/>
      </w:pPr>
      <w:r>
        <w:rPr>
          <w:rFonts w:ascii="Times New Roman"/>
          <w:b w:val="false"/>
          <w:i w:val="false"/>
          <w:color w:val="000000"/>
          <w:sz w:val="28"/>
        </w:rPr>
        <w:t>
      3. Білімі, мамандығы, біліктілігі _____________________________</w:t>
      </w:r>
    </w:p>
    <w:bookmarkEnd w:id="43"/>
    <w:p>
      <w:pPr>
        <w:spacing w:after="0"/>
        <w:ind w:left="0"/>
        <w:jc w:val="both"/>
      </w:pPr>
      <w:r>
        <w:rPr>
          <w:rFonts w:ascii="Times New Roman"/>
          <w:b w:val="false"/>
          <w:i w:val="false"/>
          <w:color w:val="000000"/>
          <w:sz w:val="28"/>
        </w:rPr>
        <w:t>
      _______________________________________________________________</w:t>
      </w:r>
    </w:p>
    <w:bookmarkStart w:name="z53" w:id="44"/>
    <w:p>
      <w:pPr>
        <w:spacing w:after="0"/>
        <w:ind w:left="0"/>
        <w:jc w:val="both"/>
      </w:pPr>
      <w:r>
        <w:rPr>
          <w:rFonts w:ascii="Times New Roman"/>
          <w:b w:val="false"/>
          <w:i w:val="false"/>
          <w:color w:val="000000"/>
          <w:sz w:val="28"/>
        </w:rPr>
        <w:t>
      4. Ғылыми дәрежесі, ғылыми атағы_______________________________</w:t>
      </w:r>
    </w:p>
    <w:bookmarkEnd w:id="44"/>
    <w:bookmarkStart w:name="z54" w:id="45"/>
    <w:p>
      <w:pPr>
        <w:spacing w:after="0"/>
        <w:ind w:left="0"/>
        <w:jc w:val="both"/>
      </w:pPr>
      <w:r>
        <w:rPr>
          <w:rFonts w:ascii="Times New Roman"/>
          <w:b w:val="false"/>
          <w:i w:val="false"/>
          <w:color w:val="000000"/>
          <w:sz w:val="28"/>
        </w:rPr>
        <w:t>
      5. Лауазымы, тағайындау күні __________________________________</w:t>
      </w:r>
    </w:p>
    <w:bookmarkEnd w:id="45"/>
    <w:p>
      <w:pPr>
        <w:spacing w:after="0"/>
        <w:ind w:left="0"/>
        <w:jc w:val="both"/>
      </w:pPr>
      <w:r>
        <w:rPr>
          <w:rFonts w:ascii="Times New Roman"/>
          <w:b w:val="false"/>
          <w:i w:val="false"/>
          <w:color w:val="000000"/>
          <w:sz w:val="28"/>
        </w:rPr>
        <w:t>
      _______________________________________________________________</w:t>
      </w:r>
    </w:p>
    <w:bookmarkStart w:name="z55" w:id="46"/>
    <w:p>
      <w:pPr>
        <w:spacing w:after="0"/>
        <w:ind w:left="0"/>
        <w:jc w:val="both"/>
      </w:pPr>
      <w:r>
        <w:rPr>
          <w:rFonts w:ascii="Times New Roman"/>
          <w:b w:val="false"/>
          <w:i w:val="false"/>
          <w:color w:val="000000"/>
          <w:sz w:val="28"/>
        </w:rPr>
        <w:t>
      6. Бар атағы___________________________________________________</w:t>
      </w:r>
    </w:p>
    <w:bookmarkEnd w:id="46"/>
    <w:bookmarkStart w:name="z56" w:id="47"/>
    <w:p>
      <w:pPr>
        <w:spacing w:after="0"/>
        <w:ind w:left="0"/>
        <w:jc w:val="both"/>
      </w:pPr>
      <w:r>
        <w:rPr>
          <w:rFonts w:ascii="Times New Roman"/>
          <w:b w:val="false"/>
          <w:i w:val="false"/>
          <w:color w:val="000000"/>
          <w:sz w:val="28"/>
        </w:rPr>
        <w:t>
      7. Қызметкердің кәсіби, іскер және жеке қасиеттерін, сондай-ақ</w:t>
      </w:r>
    </w:p>
    <w:bookmarkEnd w:id="47"/>
    <w:p>
      <w:pPr>
        <w:spacing w:after="0"/>
        <w:ind w:left="0"/>
        <w:jc w:val="both"/>
      </w:pPr>
      <w:r>
        <w:rPr>
          <w:rFonts w:ascii="Times New Roman"/>
          <w:b w:val="false"/>
          <w:i w:val="false"/>
          <w:color w:val="000000"/>
          <w:sz w:val="28"/>
        </w:rPr>
        <w:t>
      қызметтік жұмысының санды өлшенетін көрсеткішін көрсете отырып,</w:t>
      </w:r>
    </w:p>
    <w:p>
      <w:pPr>
        <w:spacing w:after="0"/>
        <w:ind w:left="0"/>
        <w:jc w:val="both"/>
      </w:pPr>
      <w:r>
        <w:rPr>
          <w:rFonts w:ascii="Times New Roman"/>
          <w:b w:val="false"/>
          <w:i w:val="false"/>
          <w:color w:val="000000"/>
          <w:sz w:val="28"/>
        </w:rPr>
        <w:t>
      қысқаша мінездемесі:_________________________________________________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7" w:id="48"/>
    <w:p>
      <w:pPr>
        <w:spacing w:after="0"/>
        <w:ind w:left="0"/>
        <w:jc w:val="both"/>
      </w:pPr>
      <w:r>
        <w:rPr>
          <w:rFonts w:ascii="Times New Roman"/>
          <w:b w:val="false"/>
          <w:i w:val="false"/>
          <w:color w:val="000000"/>
          <w:sz w:val="28"/>
        </w:rPr>
        <w:t>
      8. _________________________________________________ лауазымына</w:t>
      </w:r>
    </w:p>
    <w:bookmarkEnd w:id="48"/>
    <w:p>
      <w:pPr>
        <w:spacing w:after="0"/>
        <w:ind w:left="0"/>
        <w:jc w:val="both"/>
      </w:pPr>
      <w:r>
        <w:rPr>
          <w:rFonts w:ascii="Times New Roman"/>
          <w:b w:val="false"/>
          <w:i w:val="false"/>
          <w:color w:val="000000"/>
          <w:sz w:val="28"/>
        </w:rPr>
        <w:t>
      кадр резервіне қабылдауға ұсынылады.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(лауазымы, басшының қолы,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201__жылғы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кадр резервін</w:t>
            </w:r>
            <w:r>
              <w:br/>
            </w:r>
            <w:r>
              <w:rPr>
                <w:rFonts w:ascii="Times New Roman"/>
                <w:b w:val="false"/>
                <w:i w:val="false"/>
                <w:color w:val="000000"/>
                <w:sz w:val="20"/>
              </w:rPr>
              <w:t>қалыптастыру, кадр резервіне қойылатын</w:t>
            </w:r>
            <w:r>
              <w:br/>
            </w:r>
            <w:r>
              <w:rPr>
                <w:rFonts w:ascii="Times New Roman"/>
                <w:b w:val="false"/>
                <w:i w:val="false"/>
                <w:color w:val="000000"/>
                <w:sz w:val="20"/>
              </w:rPr>
              <w:t>қызметкерлердің біліктілігіне қойылатын</w:t>
            </w:r>
            <w:r>
              <w:br/>
            </w:r>
            <w:r>
              <w:rPr>
                <w:rFonts w:ascii="Times New Roman"/>
                <w:b w:val="false"/>
                <w:i w:val="false"/>
                <w:color w:val="000000"/>
                <w:sz w:val="20"/>
              </w:rPr>
              <w:t>талаптарды және кадр резервіне қойылған</w:t>
            </w:r>
            <w:r>
              <w:br/>
            </w:r>
            <w:r>
              <w:rPr>
                <w:rFonts w:ascii="Times New Roman"/>
                <w:b w:val="false"/>
                <w:i w:val="false"/>
                <w:color w:val="000000"/>
                <w:sz w:val="20"/>
              </w:rPr>
              <w:t>қызметкерлердің ведомстволық деректер</w:t>
            </w:r>
            <w:r>
              <w:br/>
            </w:r>
            <w:r>
              <w:rPr>
                <w:rFonts w:ascii="Times New Roman"/>
                <w:b w:val="false"/>
                <w:i w:val="false"/>
                <w:color w:val="000000"/>
                <w:sz w:val="20"/>
              </w:rPr>
              <w:t>банкімен 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(тізімді бекітетін адамның лауазымы, атағы,</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201__жылғы "___" _____________     </w:t>
      </w:r>
    </w:p>
    <w:bookmarkStart w:name="z59" w:id="49"/>
    <w:p>
      <w:pPr>
        <w:spacing w:after="0"/>
        <w:ind w:left="0"/>
        <w:jc w:val="left"/>
      </w:pPr>
      <w:r>
        <w:rPr>
          <w:rFonts w:ascii="Times New Roman"/>
          <w:b/>
          <w:i w:val="false"/>
          <w:color w:val="000000"/>
        </w:rPr>
        <w:t xml:space="preserve"> Кадр резервінен шығарылған қызметкерлердің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резервінде қандай лауазымда тұр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резервтен шығару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r>
        <w:rPr>
          <w:rFonts w:ascii="Times New Roman"/>
          <w:b/>
          <w:i w:val="false"/>
          <w:color w:val="000000"/>
          <w:sz w:val="28"/>
        </w:rPr>
        <w:t xml:space="preserve"> _________________________</w:t>
      </w:r>
    </w:p>
    <w:p>
      <w:pPr>
        <w:spacing w:after="0"/>
        <w:ind w:left="0"/>
        <w:jc w:val="both"/>
      </w:pPr>
      <w:r>
        <w:rPr>
          <w:rFonts w:ascii="Times New Roman"/>
          <w:b w:val="false"/>
          <w:i w:val="false"/>
          <w:color w:val="000000"/>
          <w:sz w:val="28"/>
        </w:rPr>
        <w:t>
      (тізімді жасаған адамның лауазымы,</w:t>
      </w:r>
    </w:p>
    <w:p>
      <w:pPr>
        <w:spacing w:after="0"/>
        <w:ind w:left="0"/>
        <w:jc w:val="both"/>
      </w:pPr>
      <w:r>
        <w:rPr>
          <w:rFonts w:ascii="Times New Roman"/>
          <w:b w:val="false"/>
          <w:i w:val="false"/>
          <w:color w:val="000000"/>
          <w:sz w:val="28"/>
        </w:rPr>
        <w:t>
      атағы, тегі, аты-жөні және қолы)</w:t>
      </w:r>
    </w:p>
    <w:p>
      <w:pPr>
        <w:spacing w:after="0"/>
        <w:ind w:left="0"/>
        <w:jc w:val="both"/>
      </w:pPr>
      <w:r>
        <w:rPr>
          <w:rFonts w:ascii="Times New Roman"/>
          <w:b w:val="false"/>
          <w:i w:val="false"/>
          <w:color w:val="000000"/>
          <w:sz w:val="28"/>
        </w:rPr>
        <w:t>
      201__жылғы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кадр резервін</w:t>
            </w:r>
            <w:r>
              <w:br/>
            </w:r>
            <w:r>
              <w:rPr>
                <w:rFonts w:ascii="Times New Roman"/>
                <w:b w:val="false"/>
                <w:i w:val="false"/>
                <w:color w:val="000000"/>
                <w:sz w:val="20"/>
              </w:rPr>
              <w:t>қалыптастыру, кадр резервіне қойылатын</w:t>
            </w:r>
            <w:r>
              <w:br/>
            </w:r>
            <w:r>
              <w:rPr>
                <w:rFonts w:ascii="Times New Roman"/>
                <w:b w:val="false"/>
                <w:i w:val="false"/>
                <w:color w:val="000000"/>
                <w:sz w:val="20"/>
              </w:rPr>
              <w:t>қызметкерлердің біліктілігіне қойылатын</w:t>
            </w:r>
            <w:r>
              <w:br/>
            </w:r>
            <w:r>
              <w:rPr>
                <w:rFonts w:ascii="Times New Roman"/>
                <w:b w:val="false"/>
                <w:i w:val="false"/>
                <w:color w:val="000000"/>
                <w:sz w:val="20"/>
              </w:rPr>
              <w:t>талаптарды және кадр резервіне қойылған</w:t>
            </w:r>
            <w:r>
              <w:br/>
            </w:r>
            <w:r>
              <w:rPr>
                <w:rFonts w:ascii="Times New Roman"/>
                <w:b w:val="false"/>
                <w:i w:val="false"/>
                <w:color w:val="000000"/>
                <w:sz w:val="20"/>
              </w:rPr>
              <w:t>қызметкерлердің ведомстволық деректер</w:t>
            </w:r>
            <w:r>
              <w:br/>
            </w:r>
            <w:r>
              <w:rPr>
                <w:rFonts w:ascii="Times New Roman"/>
                <w:b w:val="false"/>
                <w:i w:val="false"/>
                <w:color w:val="000000"/>
                <w:sz w:val="20"/>
              </w:rPr>
              <w:t>банкімен жұмыс істеу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50"/>
    <w:p>
      <w:pPr>
        <w:spacing w:after="0"/>
        <w:ind w:left="0"/>
        <w:jc w:val="left"/>
      </w:pPr>
      <w:r>
        <w:rPr>
          <w:rFonts w:ascii="Times New Roman"/>
          <w:b/>
          <w:i w:val="false"/>
          <w:color w:val="000000"/>
        </w:rPr>
        <w:t xml:space="preserve"> Кадр резервінен шығаруға</w:t>
      </w:r>
      <w:r>
        <w:br/>
      </w:r>
      <w:r>
        <w:rPr>
          <w:rFonts w:ascii="Times New Roman"/>
          <w:b/>
          <w:i w:val="false"/>
          <w:color w:val="000000"/>
        </w:rPr>
        <w:t>ҰСЫНЫМ</w:t>
      </w:r>
    </w:p>
    <w:bookmarkEnd w:id="50"/>
    <w:bookmarkStart w:name="z62" w:id="51"/>
    <w:p>
      <w:pPr>
        <w:spacing w:after="0"/>
        <w:ind w:left="0"/>
        <w:jc w:val="both"/>
      </w:pPr>
      <w:r>
        <w:rPr>
          <w:rFonts w:ascii="Times New Roman"/>
          <w:b w:val="false"/>
          <w:i w:val="false"/>
          <w:color w:val="000000"/>
          <w:sz w:val="28"/>
        </w:rPr>
        <w:t>
      1. Тегі, аты, әкесінің аты (ол болған кезде)___________________</w:t>
      </w:r>
    </w:p>
    <w:bookmarkEnd w:id="51"/>
    <w:bookmarkStart w:name="z63" w:id="52"/>
    <w:p>
      <w:pPr>
        <w:spacing w:after="0"/>
        <w:ind w:left="0"/>
        <w:jc w:val="both"/>
      </w:pPr>
      <w:r>
        <w:rPr>
          <w:rFonts w:ascii="Times New Roman"/>
          <w:b w:val="false"/>
          <w:i w:val="false"/>
          <w:color w:val="000000"/>
          <w:sz w:val="28"/>
        </w:rPr>
        <w:t>
      2. Туған күні, айы, жылы және жері ____________________________</w:t>
      </w:r>
    </w:p>
    <w:bookmarkEnd w:id="52"/>
    <w:bookmarkStart w:name="z64" w:id="53"/>
    <w:p>
      <w:pPr>
        <w:spacing w:after="0"/>
        <w:ind w:left="0"/>
        <w:jc w:val="both"/>
      </w:pPr>
      <w:r>
        <w:rPr>
          <w:rFonts w:ascii="Times New Roman"/>
          <w:b w:val="false"/>
          <w:i w:val="false"/>
          <w:color w:val="000000"/>
          <w:sz w:val="28"/>
        </w:rPr>
        <w:t>
      3. Білімі, мамандығы, біліктілігі _____________________________</w:t>
      </w:r>
    </w:p>
    <w:bookmarkEnd w:id="53"/>
    <w:bookmarkStart w:name="z65" w:id="54"/>
    <w:p>
      <w:pPr>
        <w:spacing w:after="0"/>
        <w:ind w:left="0"/>
        <w:jc w:val="both"/>
      </w:pPr>
      <w:r>
        <w:rPr>
          <w:rFonts w:ascii="Times New Roman"/>
          <w:b w:val="false"/>
          <w:i w:val="false"/>
          <w:color w:val="000000"/>
          <w:sz w:val="28"/>
        </w:rPr>
        <w:t>
      4. Ғылыми дәрежесі, ғылыми атағы_______________________________</w:t>
      </w:r>
    </w:p>
    <w:bookmarkEnd w:id="54"/>
    <w:bookmarkStart w:name="z66" w:id="55"/>
    <w:p>
      <w:pPr>
        <w:spacing w:after="0"/>
        <w:ind w:left="0"/>
        <w:jc w:val="both"/>
      </w:pPr>
      <w:r>
        <w:rPr>
          <w:rFonts w:ascii="Times New Roman"/>
          <w:b w:val="false"/>
          <w:i w:val="false"/>
          <w:color w:val="000000"/>
          <w:sz w:val="28"/>
        </w:rPr>
        <w:t>
      5. Лауазымы, тағайындау күні __________________________________</w:t>
      </w:r>
    </w:p>
    <w:bookmarkEnd w:id="55"/>
    <w:p>
      <w:pPr>
        <w:spacing w:after="0"/>
        <w:ind w:left="0"/>
        <w:jc w:val="both"/>
      </w:pPr>
      <w:r>
        <w:rPr>
          <w:rFonts w:ascii="Times New Roman"/>
          <w:b w:val="false"/>
          <w:i w:val="false"/>
          <w:color w:val="000000"/>
          <w:sz w:val="28"/>
        </w:rPr>
        <w:t>
      _______________________________________________________________</w:t>
      </w:r>
    </w:p>
    <w:bookmarkStart w:name="z67" w:id="56"/>
    <w:p>
      <w:pPr>
        <w:spacing w:after="0"/>
        <w:ind w:left="0"/>
        <w:jc w:val="both"/>
      </w:pPr>
      <w:r>
        <w:rPr>
          <w:rFonts w:ascii="Times New Roman"/>
          <w:b w:val="false"/>
          <w:i w:val="false"/>
          <w:color w:val="000000"/>
          <w:sz w:val="28"/>
        </w:rPr>
        <w:t>
      6. Бар атағы __________________________________________________</w:t>
      </w:r>
    </w:p>
    <w:bookmarkEnd w:id="56"/>
    <w:bookmarkStart w:name="z68" w:id="57"/>
    <w:p>
      <w:pPr>
        <w:spacing w:after="0"/>
        <w:ind w:left="0"/>
        <w:jc w:val="both"/>
      </w:pPr>
      <w:r>
        <w:rPr>
          <w:rFonts w:ascii="Times New Roman"/>
          <w:b w:val="false"/>
          <w:i w:val="false"/>
          <w:color w:val="000000"/>
          <w:sz w:val="28"/>
        </w:rPr>
        <w:t>
      7. Кадр резервінен шығару себебінің қысқаша сипаттамасы</w:t>
      </w:r>
    </w:p>
    <w:bookmarkEnd w:id="57"/>
    <w:p>
      <w:pPr>
        <w:spacing w:after="0"/>
        <w:ind w:left="0"/>
        <w:jc w:val="both"/>
      </w:pPr>
      <w:r>
        <w:rPr>
          <w:rFonts w:ascii="Times New Roman"/>
          <w:b w:val="false"/>
          <w:i w:val="false"/>
          <w:color w:val="000000"/>
          <w:sz w:val="28"/>
        </w:rPr>
        <w:t>
      _______________________________________________________________</w:t>
      </w:r>
    </w:p>
    <w:bookmarkStart w:name="z69" w:id="58"/>
    <w:p>
      <w:pPr>
        <w:spacing w:after="0"/>
        <w:ind w:left="0"/>
        <w:jc w:val="both"/>
      </w:pPr>
      <w:r>
        <w:rPr>
          <w:rFonts w:ascii="Times New Roman"/>
          <w:b w:val="false"/>
          <w:i w:val="false"/>
          <w:color w:val="000000"/>
          <w:sz w:val="28"/>
        </w:rPr>
        <w:t>
      8. ________________________________________________лауазымына</w:t>
      </w:r>
    </w:p>
    <w:bookmarkEnd w:id="58"/>
    <w:p>
      <w:pPr>
        <w:spacing w:after="0"/>
        <w:ind w:left="0"/>
        <w:jc w:val="both"/>
      </w:pPr>
      <w:r>
        <w:rPr>
          <w:rFonts w:ascii="Times New Roman"/>
          <w:b w:val="false"/>
          <w:i w:val="false"/>
          <w:color w:val="000000"/>
          <w:sz w:val="28"/>
        </w:rPr>
        <w:t>
      кадр резервінен қоюға ұсынылады.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(лауазымы, басшының қолы, тегі, аты,</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201__жылғы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