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4a4a" w14:textId="8244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 саласындағы азаматтық қызметшілер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25 қарашадағы № 665 бұйрығы. Қазақстан Республикасының Әділет министрлігінде 2015 жылы 28 желтоқсанда № 12567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01.01.2016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139 бабынын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Энергетика саласындағы азаматтық қызметшілердің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Бюджет және қаржылық рәсімдер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мемлекеттiк тiркелгенінен кейін он күнтiзбелiк күн оның көшірмесін мерзiмдi баспа басылымдарында және "Әдiлет" ақпараттық-құқықтық жүйесiнде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Республикасының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3), және 4) тармақшаларымен көзделген іс-шаралардың орындалуы туралы мәліметтерді беруді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министрлігінің жауапты хатшысына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жылдың 1 қаңтарынан бастап қолданысқа енгізіледі және ресми жариялануы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28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 саласындағы азаматтық қызметшілер лауазымдарының тізілімі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Тізілім жаңа редакцияда – ҚР Энергетика министрінің 14.01.2020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2772"/>
        <w:gridCol w:w="8085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блогі (Басқарушы персонал)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басшысының орынбасары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құрылымдылық бөлімшелерінің басшылары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құрылымдылық бөлімшелері басшыларының орынбасарлары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блогі (негізгі персонал)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біліктілік деңгейі жоғары негізгі персоналдың мамандары: бухгалтер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біліктілік деңгейі орташа негізгі персоналдың мамандары: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 С (әкімшілік персонал)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атқаратын бiлiктiлiк деңгейі жоғары мамандар: бухгалтер, кадр жөніндегі инспектор, заңгер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атқаратын бiлiктiлiк деңгейі орташа мамандар: бухгалтер, кадр жөніндегі инспектор, заңгер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 толық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лауазымдарының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министрлігінің ведомстволық бағыныстағы мемлекеттік мекемелерінің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Республикалық маңызы бар мекемелерге: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министрлігінің "Капиталмұнайгаз" мемлекеттік мекемесі жатады.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