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7c13" w14:textId="8b57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инспекторлар актілерінің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29 қазандағы № 875 бұйрығы. Қазақстан Республикасының Әділет министрлігінде 2015 жылы 3 желтоқсанда № 12349 болып тіркелді. Күші жойылды - Қазақстан Республикасы Ішкі істер министрінің 2018 жылғы 26 маусымдағы № 478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26.06.2018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14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63)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Өткізілген тексеру нәтижелері бойынша мемлекеттік инспекторлар актілерінің нысандары:</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тексеріс нәтижелері туралы акт;</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кемшіліктерді жою туралы ұйғарым;</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құқық бұзушылық туралы хаттама;</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жазалу салу туралы қаулы бекітілсін.</w:t>
      </w:r>
    </w:p>
    <w:bookmarkStart w:name="z3" w:id="2"/>
    <w:p>
      <w:pPr>
        <w:spacing w:after="0"/>
        <w:ind w:left="0"/>
        <w:jc w:val="both"/>
      </w:pPr>
      <w:r>
        <w:rPr>
          <w:rFonts w:ascii="Times New Roman"/>
          <w:b w:val="false"/>
          <w:i w:val="false"/>
          <w:color w:val="000000"/>
          <w:sz w:val="28"/>
        </w:rPr>
        <w:t xml:space="preserve">
      2. "Мемлекеттік инспекторлар актілерінің нысандарын бекіту туралы" Қазақстан Республикасы Төтенше жағдайлар министрінің 2014 жылғы 17 маусымдағы № 287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2014 жылғы 11 шілдеде № 9579 тіркелген, "Казахстанская правда" газетінің 2014 жылғы 23 желтоқсандағы № 249 (27870), "Егемен Қазақстан" газетінің 2014 жылғы 23 желтоқсандағы № 249 (28472)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 (В.В. Петров):</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бұйрықтың көшірмесін алған күннен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қазандағы</w:t>
            </w:r>
            <w:r>
              <w:br/>
            </w:r>
            <w:r>
              <w:rPr>
                <w:rFonts w:ascii="Times New Roman"/>
                <w:b w:val="false"/>
                <w:i w:val="false"/>
                <w:color w:val="000000"/>
                <w:sz w:val="20"/>
              </w:rPr>
              <w:t>№ 875 бұйрығына</w:t>
            </w:r>
            <w:r>
              <w:br/>
            </w:r>
            <w:r>
              <w:rPr>
                <w:rFonts w:ascii="Times New Roman"/>
                <w:b w:val="false"/>
                <w:i w:val="false"/>
                <w:color w:val="000000"/>
                <w:sz w:val="20"/>
              </w:rPr>
              <w:t>1-қосымша</w:t>
            </w:r>
          </w:p>
        </w:tc>
      </w:tr>
    </w:tbl>
    <w:bookmarkStart w:name="z11" w:id="6"/>
    <w:p>
      <w:pPr>
        <w:spacing w:after="0"/>
        <w:ind w:left="0"/>
        <w:jc w:val="both"/>
      </w:pPr>
      <w:r>
        <w:rPr>
          <w:rFonts w:ascii="Times New Roman"/>
          <w:b w:val="false"/>
          <w:i w:val="false"/>
          <w:color w:val="000000"/>
          <w:sz w:val="28"/>
        </w:rPr>
        <w:t xml:space="preserve">
      Нысан          </w:t>
      </w:r>
    </w:p>
    <w:bookmarkEnd w:id="6"/>
    <w:tbl>
      <w:tblPr>
        <w:tblW w:w="0" w:type="auto"/>
        <w:tblCellSpacing w:w="0" w:type="auto"/>
        <w:tblBorders>
          <w:top w:val="none"/>
          <w:left w:val="none"/>
          <w:bottom w:val="none"/>
          <w:right w:val="none"/>
          <w:insideH w:val="none"/>
          <w:insideV w:val="none"/>
        </w:tblBorders>
      </w:tblPr>
      <w:tblGrid>
        <w:gridCol w:w="3668"/>
        <w:gridCol w:w="3742"/>
        <w:gridCol w:w="4890"/>
      </w:tblGrid>
      <w:tr>
        <w:trPr>
          <w:trHeight w:val="30" w:hRule="atLeast"/>
        </w:trPr>
        <w:tc>
          <w:tcPr>
            <w:tcW w:w="3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Төтенше жағдайлар</w:t>
            </w:r>
          </w:p>
          <w:p>
            <w:pPr>
              <w:spacing w:after="20"/>
              <w:ind w:left="20"/>
              <w:jc w:val="both"/>
            </w:pPr>
            <w:r>
              <w:rPr>
                <w:rFonts w:ascii="Times New Roman"/>
                <w:b w:val="false"/>
                <w:i w:val="false"/>
                <w:color w:val="000000"/>
                <w:sz w:val="20"/>
              </w:rPr>
              <w:t>
комитеті ведомствосының</w:t>
            </w:r>
          </w:p>
          <w:p>
            <w:pPr>
              <w:spacing w:after="20"/>
              <w:ind w:left="20"/>
              <w:jc w:val="both"/>
            </w:pPr>
            <w:r>
              <w:rPr>
                <w:rFonts w:ascii="Times New Roman"/>
                <w:b w:val="false"/>
                <w:i w:val="false"/>
                <w:color w:val="000000"/>
                <w:sz w:val="20"/>
              </w:rPr>
              <w:t>
немесе аумақтық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Төтенше жағдайлар</w:t>
            </w:r>
          </w:p>
          <w:p>
            <w:pPr>
              <w:spacing w:after="20"/>
              <w:ind w:left="20"/>
              <w:jc w:val="both"/>
            </w:pPr>
            <w:r>
              <w:rPr>
                <w:rFonts w:ascii="Times New Roman"/>
                <w:b w:val="false"/>
                <w:i w:val="false"/>
                <w:color w:val="000000"/>
                <w:sz w:val="20"/>
              </w:rPr>
              <w:t>
комитеті ведомствосының</w:t>
            </w:r>
          </w:p>
          <w:p>
            <w:pPr>
              <w:spacing w:after="20"/>
              <w:ind w:left="20"/>
              <w:jc w:val="both"/>
            </w:pPr>
            <w:r>
              <w:rPr>
                <w:rFonts w:ascii="Times New Roman"/>
                <w:b w:val="false"/>
                <w:i w:val="false"/>
                <w:color w:val="000000"/>
                <w:sz w:val="20"/>
              </w:rPr>
              <w:t>
немесе аумақтық органының</w:t>
            </w:r>
          </w:p>
          <w:p>
            <w:pPr>
              <w:spacing w:after="20"/>
              <w:ind w:left="20"/>
              <w:jc w:val="both"/>
            </w:pPr>
            <w:r>
              <w:rPr>
                <w:rFonts w:ascii="Times New Roman"/>
                <w:b w:val="false"/>
                <w:i w:val="false"/>
                <w:color w:val="000000"/>
                <w:sz w:val="20"/>
              </w:rPr>
              <w:t>
мекенжайы және телефон / факс нөмірі</w:t>
            </w:r>
          </w:p>
          <w:p>
            <w:pPr>
              <w:spacing w:after="20"/>
              <w:ind w:left="20"/>
              <w:jc w:val="both"/>
            </w:pPr>
            <w:r>
              <w:rPr>
                <w:rFonts w:ascii="Times New Roman"/>
                <w:b w:val="false"/>
                <w:i w:val="false"/>
                <w:color w:val="000000"/>
                <w:sz w:val="20"/>
              </w:rPr>
              <w:t>
20__жылғы "____" ________</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12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ведомства</w:t>
            </w:r>
          </w:p>
          <w:p>
            <w:pPr>
              <w:spacing w:after="20"/>
              <w:ind w:left="20"/>
              <w:jc w:val="both"/>
            </w:pPr>
            <w:r>
              <w:rPr>
                <w:rFonts w:ascii="Times New Roman"/>
                <w:b w:val="false"/>
                <w:i w:val="false"/>
                <w:color w:val="000000"/>
                <w:sz w:val="20"/>
              </w:rPr>
              <w:t>
или территориального</w:t>
            </w:r>
          </w:p>
          <w:p>
            <w:pPr>
              <w:spacing w:after="20"/>
              <w:ind w:left="20"/>
              <w:jc w:val="both"/>
            </w:pPr>
            <w:r>
              <w:rPr>
                <w:rFonts w:ascii="Times New Roman"/>
                <w:b w:val="false"/>
                <w:i w:val="false"/>
                <w:color w:val="000000"/>
                <w:sz w:val="20"/>
              </w:rPr>
              <w:t>
органа Комитета по</w:t>
            </w:r>
          </w:p>
          <w:p>
            <w:pPr>
              <w:spacing w:after="20"/>
              <w:ind w:left="20"/>
              <w:jc w:val="both"/>
            </w:pPr>
            <w:r>
              <w:rPr>
                <w:rFonts w:ascii="Times New Roman"/>
                <w:b w:val="false"/>
                <w:i w:val="false"/>
                <w:color w:val="000000"/>
                <w:sz w:val="20"/>
              </w:rPr>
              <w:t>
чрезвычайным ситуациям</w:t>
            </w:r>
          </w:p>
          <w:p>
            <w:pPr>
              <w:spacing w:after="20"/>
              <w:ind w:left="20"/>
              <w:jc w:val="both"/>
            </w:pPr>
            <w:r>
              <w:rPr>
                <w:rFonts w:ascii="Times New Roman"/>
                <w:b w:val="false"/>
                <w:i w:val="false"/>
                <w:color w:val="000000"/>
                <w:sz w:val="20"/>
              </w:rPr>
              <w:t>
Министерства внутренних</w:t>
            </w:r>
          </w:p>
          <w:p>
            <w:pPr>
              <w:spacing w:after="20"/>
              <w:ind w:left="20"/>
              <w:jc w:val="both"/>
            </w:pPr>
            <w:r>
              <w:rPr>
                <w:rFonts w:ascii="Times New Roman"/>
                <w:b w:val="false"/>
                <w:i w:val="false"/>
                <w:color w:val="000000"/>
                <w:sz w:val="20"/>
              </w:rPr>
              <w:t>
дел Республики</w:t>
            </w:r>
          </w:p>
          <w:p>
            <w:pPr>
              <w:spacing w:after="20"/>
              <w:ind w:left="20"/>
              <w:jc w:val="both"/>
            </w:pPr>
            <w:r>
              <w:rPr>
                <w:rFonts w:ascii="Times New Roman"/>
                <w:b w:val="false"/>
                <w:i w:val="false"/>
                <w:color w:val="000000"/>
                <w:sz w:val="20"/>
              </w:rPr>
              <w:t>
Казахстан адрес и</w:t>
            </w:r>
          </w:p>
          <w:p>
            <w:pPr>
              <w:spacing w:after="20"/>
              <w:ind w:left="20"/>
              <w:jc w:val="both"/>
            </w:pPr>
            <w:r>
              <w:rPr>
                <w:rFonts w:ascii="Times New Roman"/>
                <w:b w:val="false"/>
                <w:i w:val="false"/>
                <w:color w:val="000000"/>
                <w:sz w:val="20"/>
              </w:rPr>
              <w:t>
№ телефонов/факсов</w:t>
            </w:r>
          </w:p>
          <w:p>
            <w:pPr>
              <w:spacing w:after="20"/>
              <w:ind w:left="20"/>
              <w:jc w:val="both"/>
            </w:pPr>
            <w:r>
              <w:rPr>
                <w:rFonts w:ascii="Times New Roman"/>
                <w:b w:val="false"/>
                <w:i w:val="false"/>
                <w:color w:val="000000"/>
                <w:sz w:val="20"/>
              </w:rPr>
              <w:t>
ведомства или</w:t>
            </w:r>
          </w:p>
          <w:p>
            <w:pPr>
              <w:spacing w:after="20"/>
              <w:ind w:left="20"/>
              <w:jc w:val="both"/>
            </w:pPr>
            <w:r>
              <w:rPr>
                <w:rFonts w:ascii="Times New Roman"/>
                <w:b w:val="false"/>
                <w:i w:val="false"/>
                <w:color w:val="000000"/>
                <w:sz w:val="20"/>
              </w:rPr>
              <w:t>
территориального органа</w:t>
            </w:r>
          </w:p>
          <w:p>
            <w:pPr>
              <w:spacing w:after="20"/>
              <w:ind w:left="20"/>
              <w:jc w:val="both"/>
            </w:pPr>
            <w:r>
              <w:rPr>
                <w:rFonts w:ascii="Times New Roman"/>
                <w:b w:val="false"/>
                <w:i w:val="false"/>
                <w:color w:val="000000"/>
                <w:sz w:val="20"/>
              </w:rPr>
              <w:t>
Комитета по</w:t>
            </w:r>
          </w:p>
          <w:p>
            <w:pPr>
              <w:spacing w:after="20"/>
              <w:ind w:left="20"/>
              <w:jc w:val="both"/>
            </w:pPr>
            <w:r>
              <w:rPr>
                <w:rFonts w:ascii="Times New Roman"/>
                <w:b w:val="false"/>
                <w:i w:val="false"/>
                <w:color w:val="000000"/>
                <w:sz w:val="20"/>
              </w:rPr>
              <w:t>
чрезвычайным ситуациям</w:t>
            </w:r>
          </w:p>
          <w:p>
            <w:pPr>
              <w:spacing w:after="20"/>
              <w:ind w:left="20"/>
              <w:jc w:val="both"/>
            </w:pPr>
            <w:r>
              <w:rPr>
                <w:rFonts w:ascii="Times New Roman"/>
                <w:b w:val="false"/>
                <w:i w:val="false"/>
                <w:color w:val="000000"/>
                <w:sz w:val="20"/>
              </w:rPr>
              <w:t>
Министерства внутренних</w:t>
            </w:r>
          </w:p>
          <w:p>
            <w:pPr>
              <w:spacing w:after="20"/>
              <w:ind w:left="20"/>
              <w:jc w:val="both"/>
            </w:pPr>
            <w:r>
              <w:rPr>
                <w:rFonts w:ascii="Times New Roman"/>
                <w:b w:val="false"/>
                <w:i w:val="false"/>
                <w:color w:val="000000"/>
                <w:sz w:val="20"/>
              </w:rPr>
              <w:t>
дел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_______________________ Акт құрастыру орны/</w:t>
            </w:r>
          </w:p>
          <w:p>
            <w:pPr>
              <w:spacing w:after="20"/>
              <w:ind w:left="20"/>
              <w:jc w:val="both"/>
            </w:pPr>
            <w:r>
              <w:rPr>
                <w:rFonts w:ascii="Times New Roman"/>
                <w:b w:val="false"/>
                <w:i w:val="false"/>
                <w:color w:val="000000"/>
                <w:sz w:val="20"/>
              </w:rPr>
              <w:t>
место составления Акта</w:t>
            </w:r>
          </w:p>
        </w:tc>
      </w:tr>
    </w:tbl>
    <w:p>
      <w:pPr>
        <w:spacing w:after="0"/>
        <w:ind w:left="0"/>
        <w:jc w:val="both"/>
      </w:pPr>
      <w:r>
        <w:rPr>
          <w:rFonts w:ascii="Times New Roman"/>
          <w:b w:val="false"/>
          <w:i w:val="false"/>
          <w:color w:val="000000"/>
          <w:sz w:val="28"/>
        </w:rPr>
        <w:t>
      ТЕКСЕРІС НӘТИЖЕЛЕРІ ТУРАЛЫ АКТІ</w:t>
      </w:r>
    </w:p>
    <w:p>
      <w:pPr>
        <w:spacing w:after="0"/>
        <w:ind w:left="0"/>
        <w:jc w:val="both"/>
      </w:pPr>
      <w:r>
        <w:rPr>
          <w:rFonts w:ascii="Times New Roman"/>
          <w:b w:val="false"/>
          <w:i w:val="false"/>
          <w:color w:val="000000"/>
          <w:sz w:val="28"/>
        </w:rPr>
        <w:t>
      АКТ О РЕЗУЛЬТАТАХ ПРОВЕРКИ</w:t>
      </w:r>
    </w:p>
    <w:p>
      <w:pPr>
        <w:spacing w:after="0"/>
        <w:ind w:left="0"/>
        <w:jc w:val="both"/>
      </w:pPr>
      <w:r>
        <w:rPr>
          <w:rFonts w:ascii="Times New Roman"/>
          <w:b w:val="false"/>
          <w:i w:val="false"/>
          <w:color w:val="000000"/>
          <w:sz w:val="28"/>
        </w:rPr>
        <w:t>
      20__</w:t>
      </w:r>
      <w:r>
        <w:rPr>
          <w:rFonts w:ascii="Times New Roman"/>
          <w:b/>
          <w:i w:val="false"/>
          <w:color w:val="000000"/>
          <w:sz w:val="28"/>
        </w:rPr>
        <w:t>жылғы</w:t>
      </w:r>
      <w:r>
        <w:rPr>
          <w:rFonts w:ascii="Times New Roman"/>
          <w:b w:val="false"/>
          <w:i w:val="false"/>
          <w:color w:val="000000"/>
          <w:sz w:val="28"/>
        </w:rPr>
        <w:t>/года "__"____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акті жасалған орын</w:t>
      </w:r>
      <w:r>
        <w:rPr>
          <w:rFonts w:ascii="Times New Roman"/>
          <w:b w:val="false"/>
          <w:i w:val="false"/>
          <w:color w:val="000000"/>
          <w:sz w:val="28"/>
        </w:rPr>
        <w:t>/место составления акта</w:t>
      </w:r>
    </w:p>
    <w:p>
      <w:pPr>
        <w:spacing w:after="0"/>
        <w:ind w:left="0"/>
        <w:jc w:val="both"/>
      </w:pPr>
      <w:r>
        <w:rPr>
          <w:rFonts w:ascii="Times New Roman"/>
          <w:b w:val="false"/>
          <w:i w:val="false"/>
          <w:color w:val="000000"/>
          <w:sz w:val="28"/>
        </w:rPr>
        <w:t>
      Тексеріс субъектісінің (объектісінің) орналасу мекенжайы/ Адрес</w:t>
      </w:r>
    </w:p>
    <w:p>
      <w:pPr>
        <w:spacing w:after="0"/>
        <w:ind w:left="0"/>
        <w:jc w:val="both"/>
      </w:pPr>
      <w:r>
        <w:rPr>
          <w:rFonts w:ascii="Times New Roman"/>
          <w:b w:val="false"/>
          <w:i w:val="false"/>
          <w:color w:val="000000"/>
          <w:sz w:val="28"/>
        </w:rPr>
        <w:t>
      местоположения субъекта (объекта)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қала, көше, даңғыл/область, город, улица, проспект)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i w:val="false"/>
          <w:color w:val="000000"/>
          <w:sz w:val="28"/>
        </w:rPr>
        <w:t xml:space="preserve"> басшысы</w:t>
      </w:r>
      <w:r>
        <w:rPr>
          <w:rFonts w:ascii="Times New Roman"/>
          <w:b w:val="false"/>
          <w:i w:val="false"/>
          <w:color w:val="000000"/>
          <w:sz w:val="28"/>
        </w:rPr>
        <w:t>/руководитель 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аты-жөні</w:t>
      </w: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инспектор (Мемлекеттік инспекторлар)</w:t>
      </w:r>
    </w:p>
    <w:p>
      <w:pPr>
        <w:spacing w:after="0"/>
        <w:ind w:left="0"/>
        <w:jc w:val="both"/>
      </w:pPr>
      <w:r>
        <w:rPr>
          <w:rFonts w:ascii="Times New Roman"/>
          <w:b w:val="false"/>
          <w:i w:val="false"/>
          <w:color w:val="000000"/>
          <w:sz w:val="28"/>
        </w:rPr>
        <w:t>
      Государственным инспектором (государственными инспекторами)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Тексеріс жүргізген адамның (адамдардың) тегі, аты-жөні (ол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болған кезде), лауазымы</w:t>
      </w:r>
      <w:r>
        <w:rPr>
          <w:rFonts w:ascii="Times New Roman"/>
          <w:b w:val="false"/>
          <w:i w:val="false"/>
          <w:color w:val="000000"/>
          <w:sz w:val="28"/>
        </w:rPr>
        <w:t>/фамилия, имя, отчество (при его наличии) и</w:t>
      </w:r>
    </w:p>
    <w:p>
      <w:pPr>
        <w:spacing w:after="0"/>
        <w:ind w:left="0"/>
        <w:jc w:val="both"/>
      </w:pPr>
      <w:r>
        <w:rPr>
          <w:rFonts w:ascii="Times New Roman"/>
          <w:b w:val="false"/>
          <w:i w:val="false"/>
          <w:color w:val="000000"/>
          <w:sz w:val="28"/>
        </w:rPr>
        <w:t>
      должность лица (лиц), проводившего проверку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қатысуымен</w:t>
      </w:r>
      <w:r>
        <w:rPr>
          <w:rFonts w:ascii="Times New Roman"/>
          <w:b w:val="false"/>
          <w:i w:val="false"/>
          <w:color w:val="000000"/>
          <w:sz w:val="28"/>
        </w:rPr>
        <w:t>/в присутствии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w:t>
      </w:r>
      <w:r>
        <w:rPr>
          <w:rFonts w:ascii="Times New Roman"/>
          <w:b/>
          <w:i w:val="false"/>
          <w:color w:val="000000"/>
          <w:sz w:val="28"/>
        </w:rPr>
        <w:t xml:space="preserve"> субъектінің атауы немесе тегі, аты-жөні (ол болған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кезде</w:t>
      </w:r>
      <w:r>
        <w:rPr>
          <w:rFonts w:ascii="Times New Roman"/>
          <w:b/>
          <w:i w:val="false"/>
          <w:color w:val="000000"/>
          <w:sz w:val="28"/>
        </w:rPr>
        <w:t>), тексеруді жүргізу кезінде қатысқан жеке немесе заңды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тұлға өкілінің лауазымы </w:t>
      </w:r>
      <w:r>
        <w:rPr>
          <w:rFonts w:ascii="Times New Roman"/>
          <w:b w:val="false"/>
          <w:i w:val="false"/>
          <w:color w:val="000000"/>
          <w:sz w:val="28"/>
        </w:rPr>
        <w:t>/ наименование или фамилия, имя, отчество</w:t>
      </w:r>
    </w:p>
    <w:p>
      <w:pPr>
        <w:spacing w:after="0"/>
        <w:ind w:left="0"/>
        <w:jc w:val="both"/>
      </w:pPr>
      <w:r>
        <w:rPr>
          <w:rFonts w:ascii="Times New Roman"/>
          <w:b w:val="false"/>
          <w:i w:val="false"/>
          <w:color w:val="000000"/>
          <w:sz w:val="28"/>
        </w:rPr>
        <w:t>
      (при его наличии) проверяемого субъекта, должность представителя</w:t>
      </w:r>
    </w:p>
    <w:p>
      <w:pPr>
        <w:spacing w:after="0"/>
        <w:ind w:left="0"/>
        <w:jc w:val="both"/>
      </w:pPr>
      <w:r>
        <w:rPr>
          <w:rFonts w:ascii="Times New Roman"/>
          <w:b w:val="false"/>
          <w:i w:val="false"/>
          <w:color w:val="000000"/>
          <w:sz w:val="28"/>
        </w:rPr>
        <w:t>
      физического или юридического лица, присутствовавших при проведении</w:t>
      </w:r>
    </w:p>
    <w:p>
      <w:pPr>
        <w:spacing w:after="0"/>
        <w:ind w:left="0"/>
        <w:jc w:val="both"/>
      </w:pPr>
      <w:r>
        <w:rPr>
          <w:rFonts w:ascii="Times New Roman"/>
          <w:b w:val="false"/>
          <w:i w:val="false"/>
          <w:color w:val="000000"/>
          <w:sz w:val="28"/>
        </w:rPr>
        <w:t>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__________20____ж. аралығында</w:t>
      </w:r>
      <w:r>
        <w:rPr>
          <w:rFonts w:ascii="Times New Roman"/>
          <w:b w:val="false"/>
          <w:i w:val="false"/>
          <w:color w:val="000000"/>
          <w:sz w:val="28"/>
        </w:rPr>
        <w:t xml:space="preserve"> /в период с _____по ____20__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w:t>
      </w:r>
      <w:r>
        <w:rPr>
          <w:rFonts w:ascii="Times New Roman"/>
          <w:b/>
          <w:i w:val="false"/>
          <w:color w:val="000000"/>
          <w:sz w:val="28"/>
        </w:rPr>
        <w:t xml:space="preserve"> қорғау саласындағы (өрт қауіпсіздігі, азаматтық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i w:val="false"/>
          <w:color w:val="000000"/>
          <w:sz w:val="28"/>
        </w:rPr>
        <w:t>) Қазақстан Республикасы заңнамасының талаптарын сақтау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жөнінде</w:t>
      </w:r>
      <w:r>
        <w:rPr>
          <w:rFonts w:ascii="Times New Roman"/>
          <w:b/>
          <w:i w:val="false"/>
          <w:color w:val="000000"/>
          <w:sz w:val="28"/>
        </w:rPr>
        <w:t xml:space="preserve"> айрықша тәртіп бойынша, ішінара, жоспардан тыс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тақырыптық) тексеріс жүргізілді</w:t>
      </w:r>
      <w:r>
        <w:rPr>
          <w:rFonts w:ascii="Times New Roman"/>
          <w:b w:val="false"/>
          <w:i w:val="false"/>
          <w:color w:val="000000"/>
          <w:sz w:val="28"/>
        </w:rPr>
        <w:t>/проведена проверка по</w:t>
      </w:r>
    </w:p>
    <w:p>
      <w:pPr>
        <w:spacing w:after="0"/>
        <w:ind w:left="0"/>
        <w:jc w:val="both"/>
      </w:pPr>
      <w:r>
        <w:rPr>
          <w:rFonts w:ascii="Times New Roman"/>
          <w:b w:val="false"/>
          <w:i w:val="false"/>
          <w:color w:val="000000"/>
          <w:sz w:val="28"/>
        </w:rPr>
        <w:t>
      особому порядку, выборочная, внеплановая (комплексная, тематическая)</w:t>
      </w:r>
    </w:p>
    <w:p>
      <w:pPr>
        <w:spacing w:after="0"/>
        <w:ind w:left="0"/>
        <w:jc w:val="both"/>
      </w:pPr>
      <w:r>
        <w:rPr>
          <w:rFonts w:ascii="Times New Roman"/>
          <w:b w:val="false"/>
          <w:i w:val="false"/>
          <w:color w:val="000000"/>
          <w:sz w:val="28"/>
        </w:rPr>
        <w:t>
      по соблюдению требований законодательства Республики Казахстан в</w:t>
      </w:r>
    </w:p>
    <w:p>
      <w:pPr>
        <w:spacing w:after="0"/>
        <w:ind w:left="0"/>
        <w:jc w:val="both"/>
      </w:pPr>
      <w:r>
        <w:rPr>
          <w:rFonts w:ascii="Times New Roman"/>
          <w:b w:val="false"/>
          <w:i w:val="false"/>
          <w:color w:val="000000"/>
          <w:sz w:val="28"/>
        </w:rPr>
        <w:t>
      области гражданской защиты (пожарной безопасности, гражданской</w:t>
      </w:r>
    </w:p>
    <w:p>
      <w:pPr>
        <w:spacing w:after="0"/>
        <w:ind w:left="0"/>
        <w:jc w:val="both"/>
      </w:pPr>
      <w:r>
        <w:rPr>
          <w:rFonts w:ascii="Times New Roman"/>
          <w:b w:val="false"/>
          <w:i w:val="false"/>
          <w:color w:val="000000"/>
          <w:sz w:val="28"/>
        </w:rPr>
        <w:t>
      обороны)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объектінің, учаскенің атауы</w:t>
      </w:r>
      <w:r>
        <w:rPr>
          <w:rFonts w:ascii="Times New Roman"/>
          <w:b w:val="false"/>
          <w:i/>
          <w:color w:val="000000"/>
          <w:sz w:val="28"/>
        </w:rPr>
        <w:t>/наименование</w:t>
      </w:r>
    </w:p>
    <w:p>
      <w:pPr>
        <w:spacing w:after="0"/>
        <w:ind w:left="0"/>
        <w:jc w:val="both"/>
      </w:pPr>
      <w:r>
        <w:rPr>
          <w:rFonts w:ascii="Times New Roman"/>
          <w:b w:val="false"/>
          <w:i w:val="false"/>
          <w:color w:val="000000"/>
          <w:sz w:val="28"/>
        </w:rPr>
        <w:t>
      предприятия, объекта, участка</w:t>
      </w:r>
    </w:p>
    <w:p>
      <w:pPr>
        <w:spacing w:after="0"/>
        <w:ind w:left="0"/>
        <w:jc w:val="both"/>
      </w:pPr>
      <w:r>
        <w:rPr>
          <w:rFonts w:ascii="Times New Roman"/>
          <w:b w:val="false"/>
          <w:i w:val="false"/>
          <w:color w:val="000000"/>
          <w:sz w:val="28"/>
        </w:rPr>
        <w:t>
      ________________________________________</w:t>
      </w:r>
      <w:r>
        <w:rPr>
          <w:rFonts w:ascii="Times New Roman"/>
          <w:b/>
          <w:i w:val="false"/>
          <w:color w:val="000000"/>
          <w:sz w:val="28"/>
        </w:rPr>
        <w:t xml:space="preserve"> құқықтық статистика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w:t>
      </w:r>
      <w:r>
        <w:rPr>
          <w:rFonts w:ascii="Times New Roman"/>
          <w:b/>
          <w:i w:val="false"/>
          <w:color w:val="000000"/>
          <w:sz w:val="28"/>
        </w:rPr>
        <w:t xml:space="preserve"> есеп жөніндегі уәкілетті органында тіркелген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тағайындау</w:t>
      </w:r>
      <w:r>
        <w:rPr>
          <w:rFonts w:ascii="Times New Roman"/>
          <w:b/>
          <w:i w:val="false"/>
          <w:color w:val="000000"/>
          <w:sz w:val="28"/>
        </w:rPr>
        <w:t xml:space="preserve"> туралы 20__ж."__"_______________ №____актісі</w:t>
      </w:r>
    </w:p>
    <w:p>
      <w:pPr>
        <w:spacing w:after="0"/>
        <w:ind w:left="0"/>
        <w:jc w:val="both"/>
      </w:pPr>
      <w:r>
        <w:rPr>
          <w:rFonts w:ascii="Times New Roman"/>
          <w:b w:val="false"/>
          <w:i w:val="false"/>
          <w:color w:val="000000"/>
          <w:sz w:val="28"/>
        </w:rPr>
        <w:t>
      Акт о назначении проверки от "___"______ 20__ года</w:t>
      </w:r>
    </w:p>
    <w:p>
      <w:pPr>
        <w:spacing w:after="0"/>
        <w:ind w:left="0"/>
        <w:jc w:val="both"/>
      </w:pPr>
      <w:r>
        <w:rPr>
          <w:rFonts w:ascii="Times New Roman"/>
          <w:b w:val="false"/>
          <w:i w:val="false"/>
          <w:color w:val="000000"/>
          <w:sz w:val="28"/>
        </w:rPr>
        <w:t>
      №___зарегистрированный в уполномоченном органе по правовой статистике</w:t>
      </w:r>
    </w:p>
    <w:p>
      <w:pPr>
        <w:spacing w:after="0"/>
        <w:ind w:left="0"/>
        <w:jc w:val="both"/>
      </w:pPr>
      <w:r>
        <w:rPr>
          <w:rFonts w:ascii="Times New Roman"/>
          <w:b w:val="false"/>
          <w:i w:val="false"/>
          <w:color w:val="000000"/>
          <w:sz w:val="28"/>
        </w:rPr>
        <w:t>
      и cпециальным учетам_________________________________________________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Тексеріс жүргізу нәтижесінде азаматтық қорғау (өрт қауіпсіздік,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w:t>
      </w:r>
      <w:r>
        <w:rPr>
          <w:rFonts w:ascii="Times New Roman"/>
          <w:b/>
          <w:i w:val="false"/>
          <w:color w:val="000000"/>
          <w:sz w:val="28"/>
        </w:rPr>
        <w:t xml:space="preserve"> қорғаныс) саласындағы мынадай талаптардың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бұзушылықтары анықталды </w:t>
      </w:r>
      <w:r>
        <w:rPr>
          <w:rFonts w:ascii="Times New Roman"/>
          <w:b w:val="false"/>
          <w:i w:val="false"/>
          <w:color w:val="000000"/>
          <w:sz w:val="28"/>
        </w:rPr>
        <w:t>/ По результатам проведения проверки</w:t>
      </w:r>
    </w:p>
    <w:p>
      <w:pPr>
        <w:spacing w:after="0"/>
        <w:ind w:left="0"/>
        <w:jc w:val="both"/>
      </w:pPr>
      <w:r>
        <w:rPr>
          <w:rFonts w:ascii="Times New Roman"/>
          <w:b w:val="false"/>
          <w:i w:val="false"/>
          <w:color w:val="000000"/>
          <w:sz w:val="28"/>
        </w:rPr>
        <w:t>
      выявлены следующие нарушения требований в сфере гражданской защиты</w:t>
      </w:r>
    </w:p>
    <w:p>
      <w:pPr>
        <w:spacing w:after="0"/>
        <w:ind w:left="0"/>
        <w:jc w:val="both"/>
      </w:pPr>
      <w:r>
        <w:rPr>
          <w:rFonts w:ascii="Times New Roman"/>
          <w:b w:val="false"/>
          <w:i w:val="false"/>
          <w:color w:val="000000"/>
          <w:sz w:val="28"/>
        </w:rPr>
        <w:t>
      (пожарной безопасности, гражданской обороны):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6753"/>
        <w:gridCol w:w="476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рет</w:t>
            </w:r>
            <w:r>
              <w:rPr>
                <w:rFonts w:ascii="Times New Roman"/>
                <w:b w:val="false"/>
                <w:i w:val="false"/>
                <w:color w:val="000000"/>
                <w:sz w:val="20"/>
              </w:rPr>
              <w:t>/сан</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заңнамасында белгіленген талаптардың, тармақтарын, баптарын көрсете отырып, анықталған бұзушылықтарды қысқаша жазу, бұзушылықтарды табу орны</w:t>
            </w:r>
            <w:r>
              <w:rPr>
                <w:rFonts w:ascii="Times New Roman"/>
                <w:b w:val="false"/>
                <w:i w:val="false"/>
                <w:color w:val="000000"/>
                <w:sz w:val="20"/>
              </w:rPr>
              <w:t>/Краткое изложение выявленных нарушений с указанием статей, пунктов требований, установленных законодательством Республики Казахстан, место обнаружения нарушений</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Негіздеме (тексеріс парағының атауы және бұзушылықтар анықталған талаптардың </w:t>
            </w:r>
            <w:r>
              <w:rPr>
                <w:rFonts w:ascii="Times New Roman"/>
                <w:b/>
                <w:i w:val="false"/>
                <w:color w:val="000000"/>
                <w:sz w:val="20"/>
              </w:rPr>
              <w:t>тармақтары)/</w:t>
            </w:r>
            <w:r>
              <w:rPr>
                <w:rFonts w:ascii="Times New Roman"/>
                <w:b w:val="false"/>
                <w:i w:val="false"/>
                <w:color w:val="000000"/>
                <w:sz w:val="20"/>
              </w:rPr>
              <w:t xml:space="preserve"> Основание (наименование проверочного листа и пункты требований, по которым выявлены нарушения)</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Егер Қазақстан Республикасының заңнамасында өзге де белгіленбесе, тексеріс нәтижесінде анықталған бұзушылықтар бойынша қосымша уақыт және (немесе) қаржылық шығындар қажет болған жағдайда, қарсылықтар болмаған кезде тексерілетін субъект үш жұмыс күнінен кешіктірмей, тексерісті жүргізген бақылау және қадағалау органының басшысымен келісілетін мерзімдерді көрсете отырып, анықталған бұзушылықтарды жою жөнінде қолданылатын шаралар туралы ақпарат беруге құқылы. </w:t>
      </w:r>
      <w:r>
        <w:rPr>
          <w:rFonts w:ascii="Times New Roman"/>
          <w:b w:val="false"/>
          <w:i/>
          <w:color w:val="000000"/>
          <w:sz w:val="28"/>
        </w:rPr>
        <w:t xml:space="preserve">"Қазақстан Республикасындағы мемлекеттік бақылау және қадағалау туралы" Қазақстан Республикасының 2011 жылғы 6 қаңтардағы № 377-IV Заңының 4-бабы </w:t>
      </w:r>
      <w:r>
        <w:rPr>
          <w:rFonts w:ascii="Times New Roman"/>
          <w:b w:val="false"/>
          <w:i w:val="false"/>
          <w:color w:val="000000"/>
          <w:sz w:val="28"/>
        </w:rPr>
        <w:t>4-тармағына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По выявленным в результате проверки нарушениям, в случае необходимости дополнительных временных и (или) финансовых затрат, проверяемый субъект вправе не позднее трех рабочих дней при отсутствии возражений предоставить информацию о мерах, которые будут приняты по устранению выявленных нарушений, с указанием сроков, которые согласовываются с руководителем органа контроля и надзора, проводившего проверку, если иное не установлено законодательством Республики Казахстан. Согласно пункта 4 статьи 24 Закона Республики Казахстан "О государственном контроле и надзоре в РК" от 6 января 2011 года № 377-IV.</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 өкілінің, сондай-ақ тексерісті жүргізу кезінде қатысқан адамның актімен танысуы немесе танысудан бас тартуы туралы мәліметтер, олардың қолы немесе қол қоюдан бас тартуы:</w:t>
      </w:r>
    </w:p>
    <w:p>
      <w:pPr>
        <w:spacing w:after="0"/>
        <w:ind w:left="0"/>
        <w:jc w:val="both"/>
      </w:pPr>
      <w:r>
        <w:rPr>
          <w:rFonts w:ascii="Times New Roman"/>
          <w:b w:val="false"/>
          <w:i w:val="false"/>
          <w:color w:val="000000"/>
          <w:sz w:val="28"/>
        </w:rPr>
        <w:t>
      Сведения об ознакомлении или об отказе в ознакомлении с актом представителя проверяемого объекта, а также лиц, присутствовавших при проведении проверки, их подписи или отказ от подписи:_____________________________________________________________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подпись/              </w:t>
      </w:r>
      <w:r>
        <w:rPr>
          <w:rFonts w:ascii="Times New Roman"/>
          <w:b/>
          <w:i w:val="false"/>
          <w:color w:val="000000"/>
          <w:sz w:val="28"/>
        </w:rPr>
        <w:t>Тексеріс жүргізген лауазымды адамның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-жөні</w:t>
      </w: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
                                    должностного лица проводившего проверку</w:t>
      </w:r>
    </w:p>
    <w:p>
      <w:pPr>
        <w:spacing w:after="0"/>
        <w:ind w:left="0"/>
        <w:jc w:val="both"/>
      </w:pPr>
      <w:r>
        <w:rPr>
          <w:rFonts w:ascii="Times New Roman"/>
          <w:b w:val="false"/>
          <w:i w:val="false"/>
          <w:color w:val="000000"/>
          <w:sz w:val="28"/>
        </w:rPr>
        <w:t>
      20_____</w:t>
      </w:r>
      <w:r>
        <w:rPr>
          <w:rFonts w:ascii="Times New Roman"/>
          <w:b/>
          <w:i w:val="false"/>
          <w:color w:val="000000"/>
          <w:sz w:val="28"/>
        </w:rPr>
        <w:t>жылғы</w:t>
      </w:r>
      <w:r>
        <w:rPr>
          <w:rFonts w:ascii="Times New Roman"/>
          <w:b w:val="false"/>
          <w:i w:val="false"/>
          <w:color w:val="000000"/>
          <w:sz w:val="28"/>
        </w:rPr>
        <w:t>/год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Актіні алдым </w:t>
      </w:r>
      <w:r>
        <w:rPr>
          <w:rFonts w:ascii="Times New Roman"/>
          <w:b w:val="false"/>
          <w:i w:val="false"/>
          <w:color w:val="000000"/>
          <w:sz w:val="28"/>
        </w:rPr>
        <w:t>/ Акт получил</w:t>
      </w:r>
    </w:p>
    <w:p>
      <w:pPr>
        <w:spacing w:after="0"/>
        <w:ind w:left="0"/>
        <w:jc w:val="both"/>
      </w:pPr>
      <w:r>
        <w:rPr>
          <w:rFonts w:ascii="Times New Roman"/>
          <w:b w:val="false"/>
          <w:i w:val="false"/>
          <w:color w:val="000000"/>
          <w:sz w:val="28"/>
        </w:rPr>
        <w:t>
      _______________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подпись/                  </w:t>
      </w:r>
      <w:r>
        <w:rPr>
          <w:rFonts w:ascii="Times New Roman"/>
          <w:b/>
          <w:i w:val="false"/>
          <w:color w:val="000000"/>
          <w:sz w:val="28"/>
        </w:rPr>
        <w:t>Кәсіпорынның (қауіпті өндірістік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объектінің</w:t>
      </w:r>
      <w:r>
        <w:rPr>
          <w:rFonts w:ascii="Times New Roman"/>
          <w:b/>
          <w:i w:val="false"/>
          <w:color w:val="000000"/>
          <w:sz w:val="28"/>
        </w:rPr>
        <w:t xml:space="preserve">) басшысы </w:t>
      </w: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
                            предприятия (опасного производственного объекта)</w:t>
      </w:r>
    </w:p>
    <w:p>
      <w:pPr>
        <w:spacing w:after="0"/>
        <w:ind w:left="0"/>
        <w:jc w:val="both"/>
      </w:pPr>
      <w:r>
        <w:rPr>
          <w:rFonts w:ascii="Times New Roman"/>
          <w:b w:val="false"/>
          <w:i w:val="false"/>
          <w:color w:val="000000"/>
          <w:sz w:val="28"/>
        </w:rPr>
        <w:t xml:space="preserve">
      20_____ </w:t>
      </w:r>
      <w:r>
        <w:rPr>
          <w:rFonts w:ascii="Times New Roman"/>
          <w:b/>
          <w:i w:val="false"/>
          <w:color w:val="000000"/>
          <w:sz w:val="28"/>
        </w:rPr>
        <w:t>жылғы</w:t>
      </w:r>
      <w:r>
        <w:rPr>
          <w:rFonts w:ascii="Times New Roman"/>
          <w:b w:val="false"/>
          <w:i w:val="false"/>
          <w:color w:val="000000"/>
          <w:sz w:val="28"/>
        </w:rPr>
        <w:t>/год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қазандағы</w:t>
            </w:r>
            <w:r>
              <w:br/>
            </w:r>
            <w:r>
              <w:rPr>
                <w:rFonts w:ascii="Times New Roman"/>
                <w:b w:val="false"/>
                <w:i w:val="false"/>
                <w:color w:val="000000"/>
                <w:sz w:val="20"/>
              </w:rPr>
              <w:t>№ 875 бұйрығына</w:t>
            </w:r>
            <w:r>
              <w:br/>
            </w:r>
            <w:r>
              <w:rPr>
                <w:rFonts w:ascii="Times New Roman"/>
                <w:b w:val="false"/>
                <w:i w:val="false"/>
                <w:color w:val="000000"/>
                <w:sz w:val="20"/>
              </w:rPr>
              <w:t>2-қосымша</w:t>
            </w:r>
          </w:p>
        </w:tc>
      </w:tr>
    </w:tbl>
    <w:bookmarkStart w:name="z8" w:id="7"/>
    <w:p>
      <w:pPr>
        <w:spacing w:after="0"/>
        <w:ind w:left="0"/>
        <w:jc w:val="both"/>
      </w:pPr>
      <w:r>
        <w:rPr>
          <w:rFonts w:ascii="Times New Roman"/>
          <w:b w:val="false"/>
          <w:i w:val="false"/>
          <w:color w:val="000000"/>
          <w:sz w:val="28"/>
        </w:rPr>
        <w:t xml:space="preserve">
      Нысан          </w:t>
      </w:r>
    </w:p>
    <w:bookmarkEnd w:id="7"/>
    <w:p>
      <w:pPr>
        <w:spacing w:after="0"/>
        <w:ind w:left="0"/>
        <w:jc w:val="both"/>
      </w:pPr>
      <w:r>
        <w:rPr>
          <w:rFonts w:ascii="Times New Roman"/>
          <w:b w:val="false"/>
          <w:i w:val="false"/>
          <w:color w:val="000000"/>
          <w:sz w:val="28"/>
        </w:rPr>
        <w:t xml:space="preserve">
      20__ </w:t>
      </w:r>
      <w:r>
        <w:rPr>
          <w:rFonts w:ascii="Times New Roman"/>
          <w:b/>
          <w:i w:val="false"/>
          <w:color w:val="000000"/>
          <w:sz w:val="28"/>
        </w:rPr>
        <w:t>жылғы</w:t>
      </w:r>
      <w:r>
        <w:rPr>
          <w:rFonts w:ascii="Times New Roman"/>
          <w:b w:val="false"/>
          <w:i w:val="false"/>
          <w:color w:val="000000"/>
          <w:sz w:val="28"/>
        </w:rPr>
        <w:t>/года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құрастыру орны/</w:t>
      </w: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
      Адрес местоположения субъекта (объекта)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облыс</w:t>
      </w:r>
      <w:r>
        <w:rPr>
          <w:rFonts w:ascii="Times New Roman"/>
          <w:b/>
          <w:i w:val="false"/>
          <w:color w:val="000000"/>
          <w:sz w:val="28"/>
        </w:rPr>
        <w:t>, қала, көше, даңғыл</w:t>
      </w:r>
      <w:r>
        <w:rPr>
          <w:rFonts w:ascii="Times New Roman"/>
          <w:b w:val="false"/>
          <w:i w:val="false"/>
          <w:color w:val="000000"/>
          <w:sz w:val="28"/>
        </w:rPr>
        <w:t>/область, город, улица, проспект)</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 басшысына</w:t>
      </w:r>
      <w:r>
        <w:rPr>
          <w:rFonts w:ascii="Times New Roman"/>
          <w:b w:val="false"/>
          <w:i w:val="false"/>
          <w:color w:val="000000"/>
          <w:sz w:val="28"/>
        </w:rPr>
        <w:t xml:space="preserve"> /Руководителю объекта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ұйғарым</w:t>
      </w:r>
      <w:r>
        <w:rPr>
          <w:rFonts w:ascii="Times New Roman"/>
          <w:b w:val="false"/>
          <w:i w:val="false"/>
          <w:color w:val="000000"/>
          <w:sz w:val="28"/>
        </w:rPr>
        <w:t>/предписание____________________________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w:t>
      </w:r>
      <w:r>
        <w:rPr>
          <w:rFonts w:ascii="Times New Roman"/>
          <w:b/>
          <w:i w:val="false"/>
          <w:color w:val="000000"/>
          <w:sz w:val="28"/>
        </w:rPr>
        <w:t xml:space="preserve"> лауазымы, аты-жөні (ол болған кезде)</w:t>
      </w:r>
      <w:r>
        <w:rPr>
          <w:rFonts w:ascii="Times New Roman"/>
          <w:b w:val="false"/>
          <w:i w:val="false"/>
          <w:color w:val="000000"/>
          <w:sz w:val="28"/>
        </w:rPr>
        <w:t>/</w:t>
      </w:r>
    </w:p>
    <w:p>
      <w:pPr>
        <w:spacing w:after="0"/>
        <w:ind w:left="0"/>
        <w:jc w:val="both"/>
      </w:pPr>
      <w:r>
        <w:rPr>
          <w:rFonts w:ascii="Times New Roman"/>
          <w:b w:val="false"/>
          <w:i w:val="false"/>
          <w:color w:val="000000"/>
          <w:sz w:val="28"/>
        </w:rPr>
        <w:t>
      должность, фамилия, имя, отчество (при его наличии) руководителя</w:t>
      </w:r>
    </w:p>
    <w:p>
      <w:pPr>
        <w:spacing w:after="0"/>
        <w:ind w:left="0"/>
        <w:jc w:val="both"/>
      </w:pPr>
      <w:r>
        <w:rPr>
          <w:rFonts w:ascii="Times New Roman"/>
          <w:b w:val="false"/>
          <w:i w:val="false"/>
          <w:color w:val="000000"/>
          <w:sz w:val="28"/>
        </w:rPr>
        <w:t>
      БҰЗУШЫЛЫҚТАРДЫ ЖОЮ ТУРАЛЫ ҰЙҒАРЫМ</w:t>
      </w:r>
    </w:p>
    <w:p>
      <w:pPr>
        <w:spacing w:after="0"/>
        <w:ind w:left="0"/>
        <w:jc w:val="both"/>
      </w:pPr>
      <w:r>
        <w:rPr>
          <w:rFonts w:ascii="Times New Roman"/>
          <w:b w:val="false"/>
          <w:i w:val="false"/>
          <w:color w:val="000000"/>
          <w:sz w:val="28"/>
        </w:rPr>
        <w:t>
      ПРЕДПИСАНИЕ ОБ УСТРАНЕНИИ НАРУШЕНИЙ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инспекторы (Мемлекеттік инспекторлары)</w:t>
      </w:r>
    </w:p>
    <w:p>
      <w:pPr>
        <w:spacing w:after="0"/>
        <w:ind w:left="0"/>
        <w:jc w:val="both"/>
      </w:pPr>
      <w:r>
        <w:rPr>
          <w:rFonts w:ascii="Times New Roman"/>
          <w:b w:val="false"/>
          <w:i w:val="false"/>
          <w:color w:val="000000"/>
          <w:sz w:val="28"/>
        </w:rPr>
        <w:t>
      Государственным инспектором (государственными инспекторами)________________________________________________________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Тексеріс жүргізген адамның (адамдардың) аты-жөні, лауазымы</w:t>
      </w:r>
    </w:p>
    <w:p>
      <w:pPr>
        <w:spacing w:after="0"/>
        <w:ind w:left="0"/>
        <w:jc w:val="both"/>
      </w:pPr>
      <w:r>
        <w:rPr>
          <w:rFonts w:ascii="Times New Roman"/>
          <w:b w:val="false"/>
          <w:i w:val="false"/>
          <w:color w:val="000000"/>
          <w:sz w:val="28"/>
        </w:rPr>
        <w:t>
      фамилия инициалы, должность лица (лиц), проводившего проверку</w:t>
      </w:r>
    </w:p>
    <w:p>
      <w:pPr>
        <w:spacing w:after="0"/>
        <w:ind w:left="0"/>
        <w:jc w:val="both"/>
      </w:pPr>
      <w:r>
        <w:rPr>
          <w:rFonts w:ascii="Times New Roman"/>
          <w:b w:val="false"/>
          <w:i w:val="false"/>
          <w:color w:val="000000"/>
          <w:sz w:val="28"/>
        </w:rPr>
        <w:t>
      қатысуымен/ в присутствии____________________________________________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w:t>
      </w:r>
      <w:r>
        <w:rPr>
          <w:rFonts w:ascii="Times New Roman"/>
          <w:b/>
          <w:i w:val="false"/>
          <w:color w:val="000000"/>
          <w:sz w:val="28"/>
        </w:rPr>
        <w:t xml:space="preserve"> субъектінің атауы немесе аты-жөні, тексерісті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жүргізу</w:t>
      </w:r>
      <w:r>
        <w:rPr>
          <w:rFonts w:ascii="Times New Roman"/>
          <w:b/>
          <w:i w:val="false"/>
          <w:color w:val="000000"/>
          <w:sz w:val="28"/>
        </w:rPr>
        <w:t xml:space="preserve"> кезінде сол жерде болған жеке немесе заңды тұлға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өкілінің лауазымы</w:t>
      </w:r>
      <w:r>
        <w:rPr>
          <w:rFonts w:ascii="Times New Roman"/>
          <w:b w:val="false"/>
          <w:i w:val="false"/>
          <w:color w:val="000000"/>
          <w:sz w:val="28"/>
        </w:rPr>
        <w:t>/ наименование проверяемого субъекта, должность</w:t>
      </w:r>
    </w:p>
    <w:p>
      <w:pPr>
        <w:spacing w:after="0"/>
        <w:ind w:left="0"/>
        <w:jc w:val="both"/>
      </w:pPr>
      <w:r>
        <w:rPr>
          <w:rFonts w:ascii="Times New Roman"/>
          <w:b w:val="false"/>
          <w:i w:val="false"/>
          <w:color w:val="000000"/>
          <w:sz w:val="28"/>
        </w:rPr>
        <w:t>
      представителя физического или юридического лица, присутствовавших при</w:t>
      </w:r>
    </w:p>
    <w:p>
      <w:pPr>
        <w:spacing w:after="0"/>
        <w:ind w:left="0"/>
        <w:jc w:val="both"/>
      </w:pPr>
      <w:r>
        <w:rPr>
          <w:rFonts w:ascii="Times New Roman"/>
          <w:b w:val="false"/>
          <w:i w:val="false"/>
          <w:color w:val="000000"/>
          <w:sz w:val="28"/>
        </w:rPr>
        <w:t>
      проведении проверки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20____жылғы______ аралығында /</w:t>
      </w:r>
      <w:r>
        <w:rPr>
          <w:rFonts w:ascii="Times New Roman"/>
          <w:b w:val="false"/>
          <w:i w:val="false"/>
          <w:color w:val="000000"/>
          <w:sz w:val="28"/>
        </w:rPr>
        <w:t>в период с____по________20___года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w:t>
      </w:r>
      <w:r>
        <w:rPr>
          <w:rFonts w:ascii="Times New Roman"/>
          <w:b/>
          <w:i w:val="false"/>
          <w:color w:val="000000"/>
          <w:sz w:val="28"/>
        </w:rPr>
        <w:t xml:space="preserve"> қорғау (өрт қауіпсіздік, азаматтық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i w:val="false"/>
          <w:color w:val="000000"/>
          <w:sz w:val="28"/>
        </w:rPr>
        <w:t xml:space="preserve"> Қазақстан Республикасы заңнамасы талаптарының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сақталуына</w:t>
      </w:r>
      <w:r>
        <w:rPr>
          <w:rFonts w:ascii="Times New Roman"/>
          <w:b/>
          <w:i w:val="false"/>
          <w:color w:val="000000"/>
          <w:sz w:val="28"/>
        </w:rPr>
        <w:t xml:space="preserve"> ішінара, жоспардан тыс (кешенді, тақырыптық)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тексеріс жүргізілді</w:t>
      </w:r>
      <w:r>
        <w:rPr>
          <w:rFonts w:ascii="Times New Roman"/>
          <w:b w:val="false"/>
          <w:i w:val="false"/>
          <w:color w:val="000000"/>
          <w:sz w:val="28"/>
        </w:rPr>
        <w:t>/ проведена проверка по особому порядку,</w:t>
      </w:r>
    </w:p>
    <w:p>
      <w:pPr>
        <w:spacing w:after="0"/>
        <w:ind w:left="0"/>
        <w:jc w:val="both"/>
      </w:pPr>
      <w:r>
        <w:rPr>
          <w:rFonts w:ascii="Times New Roman"/>
          <w:b w:val="false"/>
          <w:i w:val="false"/>
          <w:color w:val="000000"/>
          <w:sz w:val="28"/>
        </w:rPr>
        <w:t>
      выборочная, внеплановая (комплексная, тематическая) по соблюдению</w:t>
      </w:r>
    </w:p>
    <w:p>
      <w:pPr>
        <w:spacing w:after="0"/>
        <w:ind w:left="0"/>
        <w:jc w:val="both"/>
      </w:pPr>
      <w:r>
        <w:rPr>
          <w:rFonts w:ascii="Times New Roman"/>
          <w:b w:val="false"/>
          <w:i w:val="false"/>
          <w:color w:val="000000"/>
          <w:sz w:val="28"/>
        </w:rPr>
        <w:t>
      требований законодательства Республики Казахстан в области</w:t>
      </w:r>
    </w:p>
    <w:p>
      <w:pPr>
        <w:spacing w:after="0"/>
        <w:ind w:left="0"/>
        <w:jc w:val="both"/>
      </w:pPr>
      <w:r>
        <w:rPr>
          <w:rFonts w:ascii="Times New Roman"/>
          <w:b w:val="false"/>
          <w:i w:val="false"/>
          <w:color w:val="000000"/>
          <w:sz w:val="28"/>
        </w:rPr>
        <w:t>
      гражданской защиты (пожарной безопасности, гражданской обороны)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кәсіпорынның, объектінің, учаскенің атауы</w:t>
      </w: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предприятия, объекта, участка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Тексеріс тағайындау туралы №__акт 20_ жылғы "_</w:t>
      </w:r>
      <w:r>
        <w:rPr>
          <w:rFonts w:ascii="Times New Roman"/>
          <w:b/>
          <w:i w:val="false"/>
          <w:color w:val="000000"/>
          <w:sz w:val="28"/>
        </w:rPr>
        <w:t>_"_</w:t>
      </w:r>
      <w:r>
        <w:rPr>
          <w:rFonts w:ascii="Times New Roman"/>
          <w:b/>
          <w:i w:val="false"/>
          <w:color w:val="000000"/>
          <w:sz w:val="28"/>
        </w:rPr>
        <w:t>___тіркелді.</w:t>
      </w:r>
    </w:p>
    <w:p>
      <w:pPr>
        <w:spacing w:after="0"/>
        <w:ind w:left="0"/>
        <w:jc w:val="both"/>
      </w:pPr>
      <w:r>
        <w:rPr>
          <w:rFonts w:ascii="Times New Roman"/>
          <w:b w:val="false"/>
          <w:i w:val="false"/>
          <w:color w:val="000000"/>
          <w:sz w:val="28"/>
        </w:rPr>
        <w:t>
      Акт о назначении проверки зарегистрирован "__"__ 20_ года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қорғау туралы" 2014 жылғы 11 сәуірдегі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r>
        <w:rPr>
          <w:rFonts w:ascii="Times New Roman"/>
          <w:b w:val="false"/>
          <w:i w:val="false"/>
          <w:color w:val="000000"/>
          <w:sz w:val="28"/>
        </w:rPr>
        <w:t>Заңын</w:t>
      </w:r>
      <w:r>
        <w:rPr>
          <w:rFonts w:ascii="Times New Roman"/>
          <w:b/>
          <w:i w:val="false"/>
          <w:color w:val="000000"/>
          <w:sz w:val="28"/>
        </w:rPr>
        <w:t xml:space="preserve"> және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нормативтік құқықтық актілерін бұза отырып:</w:t>
      </w:r>
    </w:p>
    <w:p>
      <w:pPr>
        <w:spacing w:after="0"/>
        <w:ind w:left="0"/>
        <w:jc w:val="both"/>
      </w:pPr>
      <w:r>
        <w:rPr>
          <w:rFonts w:ascii="Times New Roman"/>
          <w:b w:val="false"/>
          <w:i w:val="false"/>
          <w:color w:val="000000"/>
          <w:sz w:val="28"/>
        </w:rPr>
        <w:t>
      В нарушение Закона Республики Казахстан от 11 апреля 2014 года</w:t>
      </w:r>
    </w:p>
    <w:p>
      <w:pPr>
        <w:spacing w:after="0"/>
        <w:ind w:left="0"/>
        <w:jc w:val="both"/>
      </w:pPr>
      <w:r>
        <w:rPr>
          <w:rFonts w:ascii="Times New Roman"/>
          <w:b w:val="false"/>
          <w:i w:val="false"/>
          <w:color w:val="000000"/>
          <w:sz w:val="28"/>
        </w:rPr>
        <w:t>
      "О гражданской защите" и других нормативных правовых актов Республики</w:t>
      </w:r>
    </w:p>
    <w:p>
      <w:pPr>
        <w:spacing w:after="0"/>
        <w:ind w:left="0"/>
        <w:jc w:val="both"/>
      </w:pPr>
      <w:r>
        <w:rPr>
          <w:rFonts w:ascii="Times New Roman"/>
          <w:b w:val="false"/>
          <w:i w:val="false"/>
          <w:color w:val="000000"/>
          <w:sz w:val="28"/>
        </w:rPr>
        <w:t>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7081"/>
        <w:gridCol w:w="1156"/>
        <w:gridCol w:w="3454"/>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i w:val="false"/>
                <w:color w:val="000000"/>
                <w:sz w:val="20"/>
              </w:rPr>
              <w:t>/сан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заңнамасында белгіленген талаптардың баптарын, тармақтарын көрсете отырып, анықталған бұзушылықтардың қысқаша мазмұны, бұзушылықтарды табу орны</w:t>
            </w:r>
            <w:r>
              <w:rPr>
                <w:rFonts w:ascii="Times New Roman"/>
                <w:b w:val="false"/>
                <w:i w:val="false"/>
                <w:color w:val="000000"/>
                <w:sz w:val="20"/>
              </w:rPr>
              <w:t>/Краткое изложение выявленных нарушений с указанием статей, пунктов требований, установленных законодательством РК, место обнаружения нарушений, основание (наименование проверочного листа и пункты требований, по которым выявлены нарушения)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Айқындалған бұзушылықтарды жою мерзімі</w:t>
            </w:r>
            <w:r>
              <w:rPr>
                <w:rFonts w:ascii="Times New Roman"/>
                <w:b w:val="false"/>
                <w:i w:val="false"/>
                <w:color w:val="000000"/>
                <w:sz w:val="20"/>
              </w:rPr>
              <w:t>/Сроки устранения выявленных нарушений</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Айқындалған бұзушылықтарды жою туралы белгі </w:t>
            </w:r>
            <w:r>
              <w:rPr>
                <w:rFonts w:ascii="Times New Roman"/>
                <w:b/>
                <w:i w:val="false"/>
                <w:color w:val="000000"/>
                <w:sz w:val="20"/>
              </w:rPr>
              <w:t>( жойылды</w:t>
            </w:r>
            <w:r>
              <w:rPr>
                <w:rFonts w:ascii="Times New Roman"/>
                <w:b/>
                <w:i w:val="false"/>
                <w:color w:val="000000"/>
                <w:sz w:val="20"/>
              </w:rPr>
              <w:t xml:space="preserve"> немесе жойылған жоқ)</w:t>
            </w:r>
            <w:r>
              <w:rPr>
                <w:rFonts w:ascii="Times New Roman"/>
                <w:b w:val="false"/>
                <w:i w:val="false"/>
                <w:color w:val="000000"/>
                <w:sz w:val="20"/>
              </w:rPr>
              <w:t xml:space="preserve"> /Отметка об устранении выявленных нарушений (устранено или не устранено)</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қорғау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16-бабына </w:t>
      </w:r>
      <w:r>
        <w:rPr>
          <w:rFonts w:ascii="Times New Roman"/>
          <w:b/>
          <w:i w:val="false"/>
          <w:color w:val="000000"/>
          <w:sz w:val="28"/>
        </w:rPr>
        <w:t>сәйкес Қазақстан Республикасының азаматтық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i w:val="false"/>
          <w:color w:val="000000"/>
          <w:sz w:val="28"/>
        </w:rPr>
        <w:t xml:space="preserve"> заңнамасында белгіленген талаптарды сақтауға,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сондай</w:t>
      </w:r>
      <w:r>
        <w:rPr>
          <w:rFonts w:ascii="Times New Roman"/>
          <w:b/>
          <w:i w:val="false"/>
          <w:color w:val="000000"/>
          <w:sz w:val="28"/>
        </w:rPr>
        <w:t>-ақ мемлекеттік инспекторлардың бұзушылықтарды жою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жөнінде</w:t>
      </w:r>
      <w:r>
        <w:rPr>
          <w:rFonts w:ascii="Times New Roman"/>
          <w:b/>
          <w:i w:val="false"/>
          <w:color w:val="000000"/>
          <w:sz w:val="28"/>
        </w:rPr>
        <w:t xml:space="preserve"> берген ұйғарымын орындауға;</w:t>
      </w:r>
    </w:p>
    <w:p>
      <w:pPr>
        <w:spacing w:after="0"/>
        <w:ind w:left="0"/>
        <w:jc w:val="both"/>
      </w:pPr>
      <w:r>
        <w:rPr>
          <w:rFonts w:ascii="Times New Roman"/>
          <w:b w:val="false"/>
          <w:i w:val="false"/>
          <w:color w:val="000000"/>
          <w:sz w:val="28"/>
        </w:rPr>
        <w:t>
      В соответствии со статьей 16 Закона РК "О гражданской защите"</w:t>
      </w:r>
    </w:p>
    <w:p>
      <w:pPr>
        <w:spacing w:after="0"/>
        <w:ind w:left="0"/>
        <w:jc w:val="both"/>
      </w:pPr>
      <w:r>
        <w:rPr>
          <w:rFonts w:ascii="Times New Roman"/>
          <w:b w:val="false"/>
          <w:i w:val="false"/>
          <w:color w:val="000000"/>
          <w:sz w:val="28"/>
        </w:rPr>
        <w:t>
      соблюдать требования, установленные законодательством Республики</w:t>
      </w:r>
    </w:p>
    <w:p>
      <w:pPr>
        <w:spacing w:after="0"/>
        <w:ind w:left="0"/>
        <w:jc w:val="both"/>
      </w:pPr>
      <w:r>
        <w:rPr>
          <w:rFonts w:ascii="Times New Roman"/>
          <w:b w:val="false"/>
          <w:i w:val="false"/>
          <w:color w:val="000000"/>
          <w:sz w:val="28"/>
        </w:rPr>
        <w:t>
      Казахстан в сфере гражданской защиты, а также выполнять предписания</w:t>
      </w:r>
    </w:p>
    <w:p>
      <w:pPr>
        <w:spacing w:after="0"/>
        <w:ind w:left="0"/>
        <w:jc w:val="both"/>
      </w:pPr>
      <w:r>
        <w:rPr>
          <w:rFonts w:ascii="Times New Roman"/>
          <w:b w:val="false"/>
          <w:i w:val="false"/>
          <w:color w:val="000000"/>
          <w:sz w:val="28"/>
        </w:rPr>
        <w:t>
      по устранению нарушений, выданные государственными инспекторами;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Ұйғарымды _____________________________________________ енгізді</w:t>
      </w:r>
    </w:p>
    <w:p>
      <w:pPr>
        <w:spacing w:after="0"/>
        <w:ind w:left="0"/>
        <w:jc w:val="both"/>
      </w:pPr>
      <w:r>
        <w:rPr>
          <w:rFonts w:ascii="Times New Roman"/>
          <w:b w:val="false"/>
          <w:i w:val="false"/>
          <w:color w:val="000000"/>
          <w:sz w:val="28"/>
        </w:rPr>
        <w:t xml:space="preserve">
      Предписание внес </w:t>
      </w:r>
      <w:r>
        <w:rPr>
          <w:rFonts w:ascii="Times New Roman"/>
          <w:b/>
          <w:i w:val="false"/>
          <w:color w:val="000000"/>
          <w:sz w:val="28"/>
        </w:rPr>
        <w:t>мемлекеттік инспектордың аты-жөні (ол болған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фамилия, имя, отчество (при наличии) государственного</w:t>
      </w:r>
    </w:p>
    <w:p>
      <w:pPr>
        <w:spacing w:after="0"/>
        <w:ind w:left="0"/>
        <w:jc w:val="both"/>
      </w:pPr>
      <w:r>
        <w:rPr>
          <w:rFonts w:ascii="Times New Roman"/>
          <w:b w:val="false"/>
          <w:i w:val="false"/>
          <w:color w:val="000000"/>
          <w:sz w:val="28"/>
        </w:rPr>
        <w:t>
      инспектора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 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адамның аты-жөні</w:t>
      </w:r>
      <w:r>
        <w:rPr>
          <w:rFonts w:ascii="Times New Roman"/>
          <w:b w:val="false"/>
          <w:i w:val="false"/>
          <w:color w:val="000000"/>
          <w:sz w:val="28"/>
        </w:rPr>
        <w:t>/получил фамилия, инициалы должностного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БАҚЫЛАУЛЫҚ ТЕКСЕРІСТЕРДІҢ НӘТИЖЕЛЕРІ</w:t>
      </w:r>
    </w:p>
    <w:p>
      <w:pPr>
        <w:spacing w:after="0"/>
        <w:ind w:left="0"/>
        <w:jc w:val="both"/>
      </w:pPr>
      <w:r>
        <w:rPr>
          <w:rFonts w:ascii="Times New Roman"/>
          <w:b w:val="false"/>
          <w:i w:val="false"/>
          <w:color w:val="000000"/>
          <w:sz w:val="28"/>
        </w:rPr>
        <w:t>
      РЕЗУЛЬТАТЫ КОНТРОЛЬНЫХ ОБСЛЕДОВАНИЙ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53"/>
        <w:gridCol w:w="5358"/>
        <w:gridCol w:w="461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Тексеріс мерзімі</w:t>
            </w:r>
          </w:p>
          <w:p>
            <w:pPr>
              <w:spacing w:after="20"/>
              <w:ind w:left="20"/>
              <w:jc w:val="both"/>
            </w:pPr>
            <w:r>
              <w:rPr>
                <w:rFonts w:ascii="Times New Roman"/>
                <w:b w:val="false"/>
                <w:i w:val="false"/>
                <w:color w:val="000000"/>
                <w:sz w:val="20"/>
              </w:rPr>
              <w:t>
Дата обследования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Орындалмаған шаралардың №</w:t>
            </w:r>
          </w:p>
          <w:p>
            <w:pPr>
              <w:spacing w:after="20"/>
              <w:ind w:left="20"/>
              <w:jc w:val="both"/>
            </w:pPr>
            <w:r>
              <w:rPr>
                <w:rFonts w:ascii="Times New Roman"/>
                <w:b w:val="false"/>
                <w:i w:val="false"/>
                <w:color w:val="000000"/>
                <w:sz w:val="20"/>
              </w:rPr>
              <w:t xml:space="preserve">
Невыполненых мероприятий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Тексерісті жүргізген кім (аты-жөні, лауазымы, қолы)</w:t>
            </w:r>
          </w:p>
          <w:p>
            <w:pPr>
              <w:spacing w:after="20"/>
              <w:ind w:left="20"/>
              <w:jc w:val="both"/>
            </w:pPr>
            <w:r>
              <w:rPr>
                <w:rFonts w:ascii="Times New Roman"/>
                <w:b w:val="false"/>
                <w:i w:val="false"/>
                <w:color w:val="000000"/>
                <w:sz w:val="20"/>
              </w:rPr>
              <w:t>
Кто проводил обследование (должность, Ф.И.О., подпись)</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Танысқан кім (аты-жөні, лауазымы, қолы)</w:t>
            </w:r>
          </w:p>
          <w:p>
            <w:pPr>
              <w:spacing w:after="20"/>
              <w:ind w:left="20"/>
              <w:jc w:val="both"/>
            </w:pPr>
            <w:r>
              <w:rPr>
                <w:rFonts w:ascii="Times New Roman"/>
                <w:b w:val="false"/>
                <w:i w:val="false"/>
                <w:color w:val="000000"/>
                <w:sz w:val="20"/>
              </w:rPr>
              <w:t>
Кто ознакомлен (должность, Ф.И.О. подпись)</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қазандағы</w:t>
            </w:r>
            <w:r>
              <w:br/>
            </w:r>
            <w:r>
              <w:rPr>
                <w:rFonts w:ascii="Times New Roman"/>
                <w:b w:val="false"/>
                <w:i w:val="false"/>
                <w:color w:val="000000"/>
                <w:sz w:val="20"/>
              </w:rPr>
              <w:t>№ 875 бұйрығына</w:t>
            </w:r>
            <w:r>
              <w:br/>
            </w:r>
            <w:r>
              <w:rPr>
                <w:rFonts w:ascii="Times New Roman"/>
                <w:b w:val="false"/>
                <w:i w:val="false"/>
                <w:color w:val="000000"/>
                <w:sz w:val="20"/>
              </w:rPr>
              <w:t>3-қосымша</w:t>
            </w:r>
          </w:p>
        </w:tc>
      </w:tr>
    </w:tbl>
    <w:bookmarkStart w:name="z12" w:id="8"/>
    <w:p>
      <w:pPr>
        <w:spacing w:after="0"/>
        <w:ind w:left="0"/>
        <w:jc w:val="both"/>
      </w:pPr>
      <w:r>
        <w:rPr>
          <w:rFonts w:ascii="Times New Roman"/>
          <w:b w:val="false"/>
          <w:i w:val="false"/>
          <w:color w:val="000000"/>
          <w:sz w:val="28"/>
        </w:rPr>
        <w:t xml:space="preserve">
      Нысан          </w:t>
      </w:r>
    </w:p>
    <w:bookmarkEnd w:id="8"/>
    <w:p>
      <w:pPr>
        <w:spacing w:after="0"/>
        <w:ind w:left="0"/>
        <w:jc w:val="both"/>
      </w:pPr>
      <w:r>
        <w:rPr>
          <w:rFonts w:ascii="Times New Roman"/>
          <w:b w:val="false"/>
          <w:i w:val="false"/>
          <w:color w:val="000000"/>
          <w:sz w:val="28"/>
        </w:rPr>
        <w:t>
      ӘКІМШІЛІК ҚҰҚЫҚ БҰЗУШЫЛЫҚ ТУРАЛЫ ХАТТАМА</w:t>
      </w:r>
    </w:p>
    <w:p>
      <w:pPr>
        <w:spacing w:after="0"/>
        <w:ind w:left="0"/>
        <w:jc w:val="both"/>
      </w:pPr>
      <w:r>
        <w:rPr>
          <w:rFonts w:ascii="Times New Roman"/>
          <w:b w:val="false"/>
          <w:i w:val="false"/>
          <w:color w:val="000000"/>
          <w:sz w:val="28"/>
        </w:rPr>
        <w:t>
      ПРОТОКОЛ ОБ АДМИНИСТРАТИВНОМ ПРАВОНАРУШЕНИИ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құқық бұзушылық туралы"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Кодексінің </w:t>
      </w:r>
      <w:r>
        <w:rPr>
          <w:rFonts w:ascii="Times New Roman"/>
          <w:b w:val="false"/>
          <w:i w:val="false"/>
          <w:color w:val="000000"/>
          <w:sz w:val="28"/>
        </w:rPr>
        <w:t>738-бабына</w:t>
      </w:r>
      <w:r>
        <w:rPr>
          <w:rFonts w:ascii="Times New Roman"/>
          <w:b/>
          <w:i w:val="false"/>
          <w:color w:val="000000"/>
          <w:sz w:val="28"/>
        </w:rPr>
        <w:t xml:space="preserve"> сәйкес қаралатын іс жүргізу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тілде</w:t>
      </w:r>
      <w:r>
        <w:rPr>
          <w:rFonts w:ascii="Times New Roman"/>
          <w:b/>
          <w:i w:val="false"/>
          <w:color w:val="000000"/>
          <w:sz w:val="28"/>
        </w:rPr>
        <w:t xml:space="preserve"> жүргізілсін.</w:t>
      </w:r>
    </w:p>
    <w:p>
      <w:pPr>
        <w:spacing w:after="0"/>
        <w:ind w:left="0"/>
        <w:jc w:val="both"/>
      </w:pPr>
      <w:r>
        <w:rPr>
          <w:rFonts w:ascii="Times New Roman"/>
          <w:b w:val="false"/>
          <w:i w:val="false"/>
          <w:color w:val="000000"/>
          <w:sz w:val="28"/>
        </w:rPr>
        <w:t>
      Производство по составляемому протоколу об административном</w:t>
      </w:r>
    </w:p>
    <w:p>
      <w:pPr>
        <w:spacing w:after="0"/>
        <w:ind w:left="0"/>
        <w:jc w:val="both"/>
      </w:pPr>
      <w:r>
        <w:rPr>
          <w:rFonts w:ascii="Times New Roman"/>
          <w:b w:val="false"/>
          <w:i w:val="false"/>
          <w:color w:val="000000"/>
          <w:sz w:val="28"/>
        </w:rPr>
        <w:t>
      правонарушении в соответствии со статьей 738 Кодекса Республики</w:t>
      </w:r>
    </w:p>
    <w:p>
      <w:pPr>
        <w:spacing w:after="0"/>
        <w:ind w:left="0"/>
        <w:jc w:val="both"/>
      </w:pPr>
      <w:r>
        <w:rPr>
          <w:rFonts w:ascii="Times New Roman"/>
          <w:b w:val="false"/>
          <w:i w:val="false"/>
          <w:color w:val="000000"/>
          <w:sz w:val="28"/>
        </w:rPr>
        <w:t>
      Казахстан "Об административных правонарушениях" вести на_________языке.</w:t>
      </w:r>
    </w:p>
    <w:p>
      <w:pPr>
        <w:spacing w:after="0"/>
        <w:ind w:left="0"/>
        <w:jc w:val="both"/>
      </w:pPr>
      <w:r>
        <w:rPr>
          <w:rFonts w:ascii="Times New Roman"/>
          <w:b w:val="false"/>
          <w:i w:val="false"/>
          <w:color w:val="000000"/>
          <w:sz w:val="28"/>
        </w:rPr>
        <w:t>
      20__</w:t>
      </w:r>
      <w:r>
        <w:rPr>
          <w:rFonts w:ascii="Times New Roman"/>
          <w:b/>
          <w:i w:val="false"/>
          <w:color w:val="000000"/>
          <w:sz w:val="28"/>
        </w:rPr>
        <w:t>жылғы</w:t>
      </w:r>
      <w:r>
        <w:rPr>
          <w:rFonts w:ascii="Times New Roman"/>
          <w:b w:val="false"/>
          <w:i w:val="false"/>
          <w:color w:val="000000"/>
          <w:sz w:val="28"/>
        </w:rPr>
        <w:t>/года "__"____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хаттама</w:t>
      </w:r>
      <w:r>
        <w:rPr>
          <w:rFonts w:ascii="Times New Roman"/>
          <w:b/>
          <w:i w:val="false"/>
          <w:color w:val="000000"/>
          <w:sz w:val="28"/>
        </w:rPr>
        <w:t xml:space="preserve"> жасалған орын</w:t>
      </w:r>
      <w:r>
        <w:rPr>
          <w:rFonts w:ascii="Times New Roman"/>
          <w:b w:val="false"/>
          <w:i w:val="false"/>
          <w:color w:val="000000"/>
          <w:sz w:val="28"/>
        </w:rPr>
        <w:t>/место составления протокола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/Я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хаттама</w:t>
      </w:r>
      <w:r>
        <w:rPr>
          <w:rFonts w:ascii="Times New Roman"/>
          <w:b/>
          <w:i w:val="false"/>
          <w:color w:val="000000"/>
          <w:sz w:val="28"/>
        </w:rPr>
        <w:t xml:space="preserve"> толтырушы адамның аты-жөні, лауазымы</w:t>
      </w: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инициалы, должность лица, составившего протокол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 қозғалуға қатысты адам туралы мәліметтер</w:t>
      </w:r>
    </w:p>
    <w:p>
      <w:pPr>
        <w:spacing w:after="0"/>
        <w:ind w:left="0"/>
        <w:jc w:val="both"/>
      </w:pPr>
      <w:r>
        <w:rPr>
          <w:rFonts w:ascii="Times New Roman"/>
          <w:b w:val="false"/>
          <w:i w:val="false"/>
          <w:color w:val="000000"/>
          <w:sz w:val="28"/>
        </w:rPr>
        <w:t>
      Сведения о лице,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тұлғалар үшін: лауазымы, аты-жөні (ол болған кезде)</w:t>
      </w:r>
      <w:r>
        <w:rPr>
          <w:rFonts w:ascii="Times New Roman"/>
          <w:b w:val="false"/>
          <w:i w:val="false"/>
          <w:color w:val="000000"/>
          <w:sz w:val="28"/>
        </w:rPr>
        <w:t>/для</w:t>
      </w:r>
    </w:p>
    <w:p>
      <w:pPr>
        <w:spacing w:after="0"/>
        <w:ind w:left="0"/>
        <w:jc w:val="both"/>
      </w:pPr>
      <w:r>
        <w:rPr>
          <w:rFonts w:ascii="Times New Roman"/>
          <w:b w:val="false"/>
          <w:i w:val="false"/>
          <w:color w:val="000000"/>
          <w:sz w:val="28"/>
        </w:rPr>
        <w:t>
      физических лиц: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туған</w:t>
      </w:r>
      <w:r>
        <w:rPr>
          <w:rFonts w:ascii="Times New Roman"/>
          <w:b/>
          <w:i w:val="false"/>
          <w:color w:val="000000"/>
          <w:sz w:val="28"/>
        </w:rPr>
        <w:t xml:space="preserve"> жылы, туған жері</w:t>
      </w:r>
      <w:r>
        <w:rPr>
          <w:rFonts w:ascii="Times New Roman"/>
          <w:b w:val="false"/>
          <w:i w:val="false"/>
          <w:color w:val="000000"/>
          <w:sz w:val="28"/>
        </w:rPr>
        <w:t>/ (дата рождения, место рождение)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 место жительства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 басын куәландыратын құжаты,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индивидуальный идентификационный</w:t>
      </w:r>
    </w:p>
    <w:p>
      <w:pPr>
        <w:spacing w:after="0"/>
        <w:ind w:left="0"/>
        <w:jc w:val="both"/>
      </w:pPr>
      <w:r>
        <w:rPr>
          <w:rFonts w:ascii="Times New Roman"/>
          <w:b w:val="false"/>
          <w:i w:val="false"/>
          <w:color w:val="000000"/>
          <w:sz w:val="28"/>
        </w:rPr>
        <w:t>
      номер________________________________________________________________</w:t>
      </w:r>
    </w:p>
    <w:p>
      <w:pPr>
        <w:spacing w:after="0"/>
        <w:ind w:left="0"/>
        <w:jc w:val="both"/>
      </w:pPr>
      <w:r>
        <w:rPr>
          <w:rFonts w:ascii="Times New Roman"/>
          <w:b w:val="false"/>
          <w:i w:val="false"/>
          <w:color w:val="000000"/>
          <w:sz w:val="28"/>
        </w:rPr>
        <w:t>
                   сериясы, нөмірі, кім бергені/серия, номер, кем выдан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тұрғылықты жері бойынша тіркелуі туралы мәлімет</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Сведения о регистрации по месту жительства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орны және лауазымы</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Место работы, должность______________________________________________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Телефонының, факсының, ұялы байланысының абоненттік нөмірі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 электронды мекенжайы (егер олар болса)</w:t>
      </w:r>
      <w:r>
        <w:rPr>
          <w:rFonts w:ascii="Times New Roman"/>
          <w:b w:val="false"/>
          <w:i w:val="false"/>
          <w:color w:val="000000"/>
          <w:sz w:val="28"/>
        </w:rPr>
        <w:t>/Абонентский номер</w:t>
      </w:r>
    </w:p>
    <w:p>
      <w:pPr>
        <w:spacing w:after="0"/>
        <w:ind w:left="0"/>
        <w:jc w:val="both"/>
      </w:pPr>
      <w:r>
        <w:rPr>
          <w:rFonts w:ascii="Times New Roman"/>
          <w:b w:val="false"/>
          <w:i w:val="false"/>
          <w:color w:val="000000"/>
          <w:sz w:val="28"/>
        </w:rPr>
        <w:t>
      телефона, факса, сотовой связи и (или) электронный адрес (если они</w:t>
      </w:r>
    </w:p>
    <w:p>
      <w:pPr>
        <w:spacing w:after="0"/>
        <w:ind w:left="0"/>
        <w:jc w:val="both"/>
      </w:pPr>
      <w:r>
        <w:rPr>
          <w:rFonts w:ascii="Times New Roman"/>
          <w:b w:val="false"/>
          <w:i w:val="false"/>
          <w:color w:val="000000"/>
          <w:sz w:val="28"/>
        </w:rPr>
        <w:t>
      имеются)_____________________________________________________________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тұлғалар үшін: толық атауы, орналасқан жері</w:t>
      </w: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Для юридических лиц: полное наименование, местонахождение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 ретінде мемлекеттік тіркелу (жаңа тіркелу)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мен күні</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Номер и дата государственной регистрации (перерегистрации)</w:t>
      </w:r>
    </w:p>
    <w:p>
      <w:pPr>
        <w:spacing w:after="0"/>
        <w:ind w:left="0"/>
        <w:jc w:val="both"/>
      </w:pPr>
      <w:r>
        <w:rPr>
          <w:rFonts w:ascii="Times New Roman"/>
          <w:b w:val="false"/>
          <w:i w:val="false"/>
          <w:color w:val="000000"/>
          <w:sz w:val="28"/>
        </w:rPr>
        <w:t>
      юридического лица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Бизнес-сәйкестендіру нөмірі мен банк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Телефонының, факсының, ұялы бйланысының абоненттік нөмірі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 электронды мекенжайы (болса)</w:t>
      </w:r>
      <w:r>
        <w:rPr>
          <w:rFonts w:ascii="Times New Roman"/>
          <w:b w:val="false"/>
          <w:i w:val="false"/>
          <w:color w:val="000000"/>
          <w:sz w:val="28"/>
        </w:rPr>
        <w:t>/Абонентский номер телефона,</w:t>
      </w:r>
    </w:p>
    <w:p>
      <w:pPr>
        <w:spacing w:after="0"/>
        <w:ind w:left="0"/>
        <w:jc w:val="both"/>
      </w:pPr>
      <w:r>
        <w:rPr>
          <w:rFonts w:ascii="Times New Roman"/>
          <w:b w:val="false"/>
          <w:i w:val="false"/>
          <w:color w:val="000000"/>
          <w:sz w:val="28"/>
        </w:rPr>
        <w:t>
      факса, сотовой связи и (или) электронный адрес (если они</w:t>
      </w:r>
    </w:p>
    <w:p>
      <w:pPr>
        <w:spacing w:after="0"/>
        <w:ind w:left="0"/>
        <w:jc w:val="both"/>
      </w:pPr>
      <w:r>
        <w:rPr>
          <w:rFonts w:ascii="Times New Roman"/>
          <w:b w:val="false"/>
          <w:i w:val="false"/>
          <w:color w:val="000000"/>
          <w:sz w:val="28"/>
        </w:rPr>
        <w:t>
      имеются)_____________________________________________________________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құқық бұзушылықтың мәні, оны жасаған орны және уақыты</w:t>
      </w:r>
    </w:p>
    <w:p>
      <w:pPr>
        <w:spacing w:after="0"/>
        <w:ind w:left="0"/>
        <w:jc w:val="both"/>
      </w:pPr>
      <w:r>
        <w:rPr>
          <w:rFonts w:ascii="Times New Roman"/>
          <w:b w:val="false"/>
          <w:i w:val="false"/>
          <w:color w:val="000000"/>
          <w:sz w:val="28"/>
        </w:rPr>
        <w:t>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бұзушылықтың орны мен мәні</w:t>
      </w:r>
      <w:r>
        <w:rPr>
          <w:rFonts w:ascii="Times New Roman"/>
          <w:b w:val="false"/>
          <w:i w:val="false"/>
          <w:color w:val="000000"/>
          <w:sz w:val="28"/>
        </w:rPr>
        <w:t>/</w:t>
      </w:r>
    </w:p>
    <w:p>
      <w:pPr>
        <w:spacing w:after="0"/>
        <w:ind w:left="0"/>
        <w:jc w:val="both"/>
      </w:pPr>
      <w:r>
        <w:rPr>
          <w:rFonts w:ascii="Times New Roman"/>
          <w:b w:val="false"/>
          <w:i w:val="false"/>
          <w:color w:val="000000"/>
          <w:sz w:val="28"/>
        </w:rPr>
        <w:t>
      место и суть административного правонарушения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2014 жылғы 5 шілдедегі "Әкімшілік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w:t>
      </w:r>
      <w:r>
        <w:rPr>
          <w:rFonts w:ascii="Times New Roman"/>
          <w:b/>
          <w:i w:val="false"/>
          <w:color w:val="000000"/>
          <w:sz w:val="28"/>
        </w:rPr>
        <w:t xml:space="preserve"> бұзушылық туралы" </w:t>
      </w:r>
      <w:r>
        <w:rPr>
          <w:rFonts w:ascii="Times New Roman"/>
          <w:b w:val="false"/>
          <w:i w:val="false"/>
          <w:color w:val="000000"/>
          <w:sz w:val="28"/>
        </w:rPr>
        <w:t>кодексінің</w:t>
      </w:r>
      <w:r>
        <w:rPr>
          <w:rFonts w:ascii="Times New Roman"/>
          <w:b/>
          <w:i w:val="false"/>
          <w:color w:val="000000"/>
          <w:sz w:val="28"/>
        </w:rPr>
        <w:t xml:space="preserve"> _____________бабында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баптарында</w:t>
      </w:r>
      <w:r>
        <w:rPr>
          <w:rFonts w:ascii="Times New Roman"/>
          <w:b/>
          <w:i w:val="false"/>
          <w:color w:val="000000"/>
          <w:sz w:val="28"/>
        </w:rPr>
        <w:t>) көзделген құқық бұзушылық жасалды</w:t>
      </w:r>
    </w:p>
    <w:p>
      <w:pPr>
        <w:spacing w:after="0"/>
        <w:ind w:left="0"/>
        <w:jc w:val="both"/>
      </w:pPr>
      <w:r>
        <w:rPr>
          <w:rFonts w:ascii="Times New Roman"/>
          <w:b w:val="false"/>
          <w:i w:val="false"/>
          <w:color w:val="000000"/>
          <w:sz w:val="28"/>
        </w:rPr>
        <w:t>
      Совершено административное правонарушение, предусмотренное статьей</w:t>
      </w:r>
    </w:p>
    <w:p>
      <w:pPr>
        <w:spacing w:after="0"/>
        <w:ind w:left="0"/>
        <w:jc w:val="both"/>
      </w:pPr>
      <w:r>
        <w:rPr>
          <w:rFonts w:ascii="Times New Roman"/>
          <w:b w:val="false"/>
          <w:i w:val="false"/>
          <w:color w:val="000000"/>
          <w:sz w:val="28"/>
        </w:rPr>
        <w:t>
      (статьями)___________ Кодекса Республики Казахстан от 5 июля 2014</w:t>
      </w:r>
    </w:p>
    <w:p>
      <w:pPr>
        <w:spacing w:after="0"/>
        <w:ind w:left="0"/>
        <w:jc w:val="both"/>
      </w:pPr>
      <w:r>
        <w:rPr>
          <w:rFonts w:ascii="Times New Roman"/>
          <w:b w:val="false"/>
          <w:i w:val="false"/>
          <w:color w:val="000000"/>
          <w:sz w:val="28"/>
        </w:rPr>
        <w:t>
      года "Об административных правонарушениях"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(заңды) тұлғаның заңды өкілдері</w:t>
      </w: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Законные представители физического (юридического) лица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Куәгерлер, жәбіленушілер</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Свидетели, потерпевшие</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аты-жөні, тұрғылықты жері</w:t>
      </w:r>
      <w:r>
        <w:rPr>
          <w:rFonts w:ascii="Times New Roman"/>
          <w:b w:val="false"/>
          <w:i w:val="false"/>
          <w:color w:val="000000"/>
          <w:sz w:val="28"/>
        </w:rPr>
        <w:t xml:space="preserve"> – фамилия, инициалы, место жительства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Куәгерлерге Қазақстан Республикасының 2014 жылғы 5 шілдедегі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"Әкімшілік құқық бұзушылық туралы" кодексінің </w:t>
      </w:r>
      <w:r>
        <w:rPr>
          <w:rFonts w:ascii="Times New Roman"/>
          <w:b w:val="false"/>
          <w:i w:val="false"/>
          <w:color w:val="000000"/>
          <w:sz w:val="28"/>
        </w:rPr>
        <w:t>754-бабында</w:t>
      </w:r>
      <w:r>
        <w:rPr>
          <w:rFonts w:ascii="Times New Roman"/>
          <w:b/>
          <w:i w:val="false"/>
          <w:color w:val="000000"/>
          <w:sz w:val="28"/>
        </w:rPr>
        <w:t xml:space="preserve"> көзделген олардың құқықтары мен міндеттері түсіндірілді</w:t>
      </w:r>
      <w:r>
        <w:rPr>
          <w:rFonts w:ascii="Times New Roman"/>
          <w:b w:val="false"/>
          <w:i w:val="false"/>
          <w:color w:val="000000"/>
          <w:sz w:val="28"/>
        </w:rPr>
        <w:t>/</w:t>
      </w:r>
    </w:p>
    <w:p>
      <w:pPr>
        <w:spacing w:after="0"/>
        <w:ind w:left="0"/>
        <w:jc w:val="both"/>
      </w:pPr>
      <w:r>
        <w:rPr>
          <w:rFonts w:ascii="Times New Roman"/>
          <w:b w:val="false"/>
          <w:i w:val="false"/>
          <w:color w:val="000000"/>
          <w:sz w:val="28"/>
        </w:rPr>
        <w:t>
      Свидетелям разъяснены их права и обязанности, предусмотренные статьей</w:t>
      </w:r>
    </w:p>
    <w:p>
      <w:pPr>
        <w:spacing w:after="0"/>
        <w:ind w:left="0"/>
        <w:jc w:val="both"/>
      </w:pPr>
      <w:r>
        <w:rPr>
          <w:rFonts w:ascii="Times New Roman"/>
          <w:b w:val="false"/>
          <w:i w:val="false"/>
          <w:color w:val="000000"/>
          <w:sz w:val="28"/>
        </w:rPr>
        <w:t>
      754 Кодекса Республики Казахстан от 5 июля 2014 года "Об</w:t>
      </w:r>
    </w:p>
    <w:p>
      <w:pPr>
        <w:spacing w:after="0"/>
        <w:ind w:left="0"/>
        <w:jc w:val="both"/>
      </w:pPr>
      <w:r>
        <w:rPr>
          <w:rFonts w:ascii="Times New Roman"/>
          <w:b w:val="false"/>
          <w:i w:val="false"/>
          <w:color w:val="000000"/>
          <w:sz w:val="28"/>
        </w:rPr>
        <w:t>
      административных правонарушениях".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Метрологиялық тексерістің атауы, нөмірі, күні, техникалық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құралдың көрсеткіштері</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Название, номер, дата метрологической проверки, показания</w:t>
      </w:r>
    </w:p>
    <w:p>
      <w:pPr>
        <w:spacing w:after="0"/>
        <w:ind w:left="0"/>
        <w:jc w:val="both"/>
      </w:pPr>
      <w:r>
        <w:rPr>
          <w:rFonts w:ascii="Times New Roman"/>
          <w:b w:val="false"/>
          <w:i w:val="false"/>
          <w:color w:val="000000"/>
          <w:sz w:val="28"/>
        </w:rPr>
        <w:t>
      технического средства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Істі жүргізуге қажетті өзге де мәліметтер</w:t>
      </w:r>
      <w:r>
        <w:rPr>
          <w:rFonts w:ascii="Times New Roman"/>
          <w:b w:val="false"/>
          <w:i w:val="false"/>
          <w:color w:val="000000"/>
          <w:sz w:val="28"/>
        </w:rPr>
        <w:t xml:space="preserve"> /Иные сведения</w:t>
      </w:r>
    </w:p>
    <w:p>
      <w:pPr>
        <w:spacing w:after="0"/>
        <w:ind w:left="0"/>
        <w:jc w:val="both"/>
      </w:pPr>
      <w:r>
        <w:rPr>
          <w:rFonts w:ascii="Times New Roman"/>
          <w:b w:val="false"/>
          <w:i w:val="false"/>
          <w:color w:val="000000"/>
          <w:sz w:val="28"/>
        </w:rPr>
        <w:t>
      необходимые для разрешения дела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бұзушыға Қазақстан Республикасының 2014 жылғы 5 шілдедегі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"Әкімшілік құқық бұзушылық туралы" кодексінің </w:t>
      </w:r>
      <w:r>
        <w:rPr>
          <w:rFonts w:ascii="Times New Roman"/>
          <w:b w:val="false"/>
          <w:i w:val="false"/>
          <w:color w:val="000000"/>
          <w:sz w:val="28"/>
        </w:rPr>
        <w:t>744</w:t>
      </w:r>
      <w:r>
        <w:rPr>
          <w:rFonts w:ascii="Times New Roman"/>
          <w:b/>
          <w:i w:val="false"/>
          <w:color w:val="000000"/>
          <w:sz w:val="28"/>
        </w:rPr>
        <w:t xml:space="preserve">, </w:t>
      </w:r>
      <w:r>
        <w:rPr>
          <w:rFonts w:ascii="Times New Roman"/>
          <w:b w:val="false"/>
          <w:i w:val="false"/>
          <w:color w:val="000000"/>
          <w:sz w:val="28"/>
        </w:rPr>
        <w:t>747</w:t>
      </w:r>
      <w:r>
        <w:rPr>
          <w:rFonts w:ascii="Times New Roman"/>
          <w:b/>
          <w:i w:val="false"/>
          <w:color w:val="000000"/>
          <w:sz w:val="28"/>
        </w:rPr>
        <w:t xml:space="preserve">,  </w:t>
      </w:r>
      <w:r>
        <w:rPr>
          <w:rFonts w:ascii="Times New Roman"/>
          <w:b w:val="false"/>
          <w:i w:val="false"/>
          <w:color w:val="000000"/>
          <w:sz w:val="28"/>
        </w:rPr>
        <w:t>810 -баптарында</w:t>
      </w:r>
      <w:r>
        <w:rPr>
          <w:rFonts w:ascii="Times New Roman"/>
          <w:b w:val="false"/>
          <w:i w:val="false"/>
          <w:color w:val="000000"/>
          <w:sz w:val="28"/>
        </w:rPr>
        <w:t xml:space="preserve"> </w:t>
      </w:r>
      <w:r>
        <w:rPr>
          <w:rFonts w:ascii="Times New Roman"/>
          <w:b/>
          <w:i w:val="false"/>
          <w:color w:val="000000"/>
          <w:sz w:val="28"/>
        </w:rPr>
        <w:t>көзделген олардың құқықтары мен міндеттері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түсіндірілді</w:t>
      </w:r>
      <w:r>
        <w:rPr>
          <w:rFonts w:ascii="Times New Roman"/>
          <w:b w:val="false"/>
          <w:i w:val="false"/>
          <w:color w:val="000000"/>
          <w:sz w:val="28"/>
        </w:rPr>
        <w:t>/правонарушителю разъяснены его права и обязанности,</w:t>
      </w:r>
    </w:p>
    <w:p>
      <w:pPr>
        <w:spacing w:after="0"/>
        <w:ind w:left="0"/>
        <w:jc w:val="both"/>
      </w:pPr>
      <w:r>
        <w:rPr>
          <w:rFonts w:ascii="Times New Roman"/>
          <w:b w:val="false"/>
          <w:i w:val="false"/>
          <w:color w:val="000000"/>
          <w:sz w:val="28"/>
        </w:rPr>
        <w:t>
      предусмотренные статьями 744, 747, 810 Кодекса Республики Казахстан</w:t>
      </w:r>
    </w:p>
    <w:p>
      <w:pPr>
        <w:spacing w:after="0"/>
        <w:ind w:left="0"/>
        <w:jc w:val="both"/>
      </w:pPr>
      <w:r>
        <w:rPr>
          <w:rFonts w:ascii="Times New Roman"/>
          <w:b w:val="false"/>
          <w:i w:val="false"/>
          <w:color w:val="000000"/>
          <w:sz w:val="28"/>
        </w:rPr>
        <w:t>
      от 5 июля 2014 года "Об административных</w:t>
      </w:r>
    </w:p>
    <w:p>
      <w:pPr>
        <w:spacing w:after="0"/>
        <w:ind w:left="0"/>
        <w:jc w:val="both"/>
      </w:pPr>
      <w:r>
        <w:rPr>
          <w:rFonts w:ascii="Times New Roman"/>
          <w:b w:val="false"/>
          <w:i w:val="false"/>
          <w:color w:val="000000"/>
          <w:sz w:val="28"/>
        </w:rPr>
        <w:t>
      правонарушениях".____________________________________________________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Қорғаушы мен аудармашының заң жөніндегі көмегі</w:t>
      </w:r>
    </w:p>
    <w:p>
      <w:pPr>
        <w:spacing w:after="0"/>
        <w:ind w:left="0"/>
        <w:jc w:val="both"/>
      </w:pPr>
      <w:r>
        <w:rPr>
          <w:rFonts w:ascii="Times New Roman"/>
          <w:b w:val="false"/>
          <w:i w:val="false"/>
          <w:color w:val="000000"/>
          <w:sz w:val="28"/>
        </w:rPr>
        <w:t>
      В юридической помощи защитника и переводчика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i w:val="false"/>
          <w:color w:val="000000"/>
          <w:sz w:val="28"/>
        </w:rPr>
        <w:t>, қажет емес/</w:t>
      </w:r>
      <w:r>
        <w:rPr>
          <w:rFonts w:ascii="Times New Roman"/>
          <w:b w:val="false"/>
          <w:i w:val="false"/>
          <w:color w:val="000000"/>
          <w:sz w:val="28"/>
        </w:rPr>
        <w:t>нуждаюсь, не нуждаюсь (</w:t>
      </w:r>
      <w:r>
        <w:rPr>
          <w:rFonts w:ascii="Times New Roman"/>
          <w:b/>
          <w:i w:val="false"/>
          <w:color w:val="000000"/>
          <w:sz w:val="28"/>
        </w:rPr>
        <w:t>қолы</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тұлғаның (заңды тұлғаның) өкілінің, түсіндірмесі</w:t>
      </w:r>
      <w:r>
        <w:rPr>
          <w:rFonts w:ascii="Times New Roman"/>
          <w:b w:val="false"/>
          <w:i w:val="false"/>
          <w:color w:val="000000"/>
          <w:sz w:val="28"/>
        </w:rPr>
        <w:t xml:space="preserve"> __________</w:t>
      </w:r>
    </w:p>
    <w:p>
      <w:pPr>
        <w:spacing w:after="0"/>
        <w:ind w:left="0"/>
        <w:jc w:val="both"/>
      </w:pPr>
      <w:r>
        <w:rPr>
          <w:rFonts w:ascii="Times New Roman"/>
          <w:b w:val="false"/>
          <w:i w:val="false"/>
          <w:color w:val="000000"/>
          <w:sz w:val="28"/>
        </w:rPr>
        <w:t>
      объяснение физического (представителя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Хаттамаға қоса</w:t>
      </w:r>
      <w:r>
        <w:rPr>
          <w:rFonts w:ascii="Times New Roman"/>
          <w:b w:val="false"/>
          <w:i w:val="false"/>
          <w:color w:val="000000"/>
          <w:sz w:val="28"/>
        </w:rPr>
        <w:t xml:space="preserve"> ___________________________________________ </w:t>
      </w:r>
      <w:r>
        <w:rPr>
          <w:rFonts w:ascii="Times New Roman"/>
          <w:b/>
          <w:i w:val="false"/>
          <w:color w:val="000000"/>
          <w:sz w:val="28"/>
        </w:rPr>
        <w:t>беріледі</w:t>
      </w:r>
    </w:p>
    <w:p>
      <w:pPr>
        <w:spacing w:after="0"/>
        <w:ind w:left="0"/>
        <w:jc w:val="both"/>
      </w:pPr>
      <w:r>
        <w:rPr>
          <w:rFonts w:ascii="Times New Roman"/>
          <w:b w:val="false"/>
          <w:i w:val="false"/>
          <w:color w:val="000000"/>
          <w:sz w:val="28"/>
        </w:rPr>
        <w:t>
      К протоколу прилагается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 бойынша шешімді лауазымды адам қабылдағаны туралы хабарланды</w:t>
      </w:r>
    </w:p>
    <w:p>
      <w:pPr>
        <w:spacing w:after="0"/>
        <w:ind w:left="0"/>
        <w:jc w:val="both"/>
      </w:pPr>
      <w:r>
        <w:rPr>
          <w:rFonts w:ascii="Times New Roman"/>
          <w:b w:val="false"/>
          <w:i w:val="false"/>
          <w:color w:val="000000"/>
          <w:sz w:val="28"/>
        </w:rPr>
        <w:t>
      Извещен о том, что решение по делу будет принято должностным лицом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орган немесе оның аумақтық бөлімшесінің толық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полное наименование уполномоченного органа или его территориального</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w:t>
      </w:r>
      <w:r>
        <w:rPr>
          <w:rFonts w:ascii="Times New Roman"/>
          <w:b/>
          <w:i w:val="false"/>
          <w:color w:val="000000"/>
          <w:sz w:val="28"/>
        </w:rPr>
        <w:t xml:space="preserve"> адамның аты-жөні, қызметі мекенжайы бойынша</w:t>
      </w:r>
    </w:p>
    <w:p>
      <w:pPr>
        <w:spacing w:after="0"/>
        <w:ind w:left="0"/>
        <w:jc w:val="both"/>
      </w:pPr>
      <w:r>
        <w:rPr>
          <w:rFonts w:ascii="Times New Roman"/>
          <w:b w:val="false"/>
          <w:i w:val="false"/>
          <w:color w:val="000000"/>
          <w:sz w:val="28"/>
        </w:rPr>
        <w:t>
      фамилия, инициалы должностного лица,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 бойынша күні, уақыты</w:t>
      </w:r>
      <w:r>
        <w:rPr>
          <w:rFonts w:ascii="Times New Roman"/>
          <w:b w:val="false"/>
          <w:i w:val="false"/>
          <w:color w:val="000000"/>
          <w:sz w:val="28"/>
        </w:rPr>
        <w:t>/ по адресу, дата, время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Хаттама толтырған адам </w:t>
      </w: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Лицо, составившее протокол (қолы/подпись)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құқық бұзушылық жасаған адам</w:t>
      </w: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Лицо, совершившее административное правонарушение (қолы/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Куәгерлер</w:t>
      </w: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Свидетели (қолы /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Хаттамамен таныстым. Хаттаманың көшірмесін алдым</w:t>
      </w: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С протоколом ознакомлен. Копию протокола получил (а) (қолы/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Тисті тәртіпте хабарланған, іс қозғалуға қатысты адам болмаған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 келмеген жағдайда</w:t>
      </w:r>
      <w:r>
        <w:rPr>
          <w:rFonts w:ascii="Times New Roman"/>
          <w:b w:val="false"/>
          <w:i w:val="false"/>
          <w:color w:val="000000"/>
          <w:sz w:val="28"/>
        </w:rPr>
        <w:t xml:space="preserve"> / В случае отсутствия или неявки</w:t>
      </w:r>
    </w:p>
    <w:p>
      <w:pPr>
        <w:spacing w:after="0"/>
        <w:ind w:left="0"/>
        <w:jc w:val="both"/>
      </w:pPr>
      <w:r>
        <w:rPr>
          <w:rFonts w:ascii="Times New Roman"/>
          <w:b w:val="false"/>
          <w:i w:val="false"/>
          <w:color w:val="000000"/>
          <w:sz w:val="28"/>
        </w:rPr>
        <w:t>
      надлежащим образом извещенного лица, в отношении которого возбуждено</w:t>
      </w:r>
    </w:p>
    <w:p>
      <w:pPr>
        <w:spacing w:after="0"/>
        <w:ind w:left="0"/>
        <w:jc w:val="both"/>
      </w:pPr>
      <w:r>
        <w:rPr>
          <w:rFonts w:ascii="Times New Roman"/>
          <w:b w:val="false"/>
          <w:i w:val="false"/>
          <w:color w:val="000000"/>
          <w:sz w:val="28"/>
        </w:rPr>
        <w:t>
      дело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Іс қозғалуға қатысты адам болмағаны немесе келмегені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подпись с отметкой в нем об отсутствии или неявке лица, в</w:t>
      </w:r>
    </w:p>
    <w:p>
      <w:pPr>
        <w:spacing w:after="0"/>
        <w:ind w:left="0"/>
        <w:jc w:val="both"/>
      </w:pPr>
      <w:r>
        <w:rPr>
          <w:rFonts w:ascii="Times New Roman"/>
          <w:b w:val="false"/>
          <w:i w:val="false"/>
          <w:color w:val="000000"/>
          <w:sz w:val="28"/>
        </w:rPr>
        <w:t>
      отношении которого возбуждено дело)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бұзушылық туралы іс қозғалған адамға қатысты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 xml:space="preserve"> бұзушылық туралы хаттаманы қол қою арқылы алудан бас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тартқан жағдайда жазба</w:t>
      </w:r>
      <w:r>
        <w:rPr>
          <w:rFonts w:ascii="Times New Roman"/>
          <w:b w:val="false"/>
          <w:i w:val="false"/>
          <w:color w:val="000000"/>
          <w:sz w:val="28"/>
        </w:rPr>
        <w:t>/ Запись в случае отказа в принятии под</w:t>
      </w:r>
    </w:p>
    <w:p>
      <w:pPr>
        <w:spacing w:after="0"/>
        <w:ind w:left="0"/>
        <w:jc w:val="both"/>
      </w:pPr>
      <w:r>
        <w:rPr>
          <w:rFonts w:ascii="Times New Roman"/>
          <w:b w:val="false"/>
          <w:i w:val="false"/>
          <w:color w:val="000000"/>
          <w:sz w:val="28"/>
        </w:rPr>
        <w:t>
      расписку протокола об административном правонарушении лицом, в</w:t>
      </w:r>
    </w:p>
    <w:p>
      <w:pPr>
        <w:spacing w:after="0"/>
        <w:ind w:left="0"/>
        <w:jc w:val="both"/>
      </w:pPr>
      <w:r>
        <w:rPr>
          <w:rFonts w:ascii="Times New Roman"/>
          <w:b w:val="false"/>
          <w:i w:val="false"/>
          <w:color w:val="000000"/>
          <w:sz w:val="28"/>
        </w:rPr>
        <w:t>
      отношении которого возбуждено дело об административном правонарушении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жазба</w:t>
      </w:r>
      <w:r>
        <w:rPr>
          <w:rFonts w:ascii="Times New Roman"/>
          <w:b w:val="false"/>
          <w:i w:val="false"/>
          <w:color w:val="000000"/>
          <w:sz w:val="28"/>
        </w:rPr>
        <w:t xml:space="preserve">/запись, </w:t>
      </w:r>
      <w:r>
        <w:rPr>
          <w:rFonts w:ascii="Times New Roman"/>
          <w:b/>
          <w:i w:val="false"/>
          <w:color w:val="000000"/>
          <w:sz w:val="28"/>
        </w:rPr>
        <w:t>қолы/</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бұзушылық туралы іс қозғалған адамға қатысты 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болмағанда</w:t>
      </w:r>
      <w:r>
        <w:rPr>
          <w:rFonts w:ascii="Times New Roman"/>
          <w:b/>
          <w:i w:val="false"/>
          <w:color w:val="000000"/>
          <w:sz w:val="28"/>
        </w:rPr>
        <w:t xml:space="preserve"> құрастырылған жағдайда хаттаманы пошта арқылы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жолданғаны туралы ақпарат</w:t>
      </w:r>
      <w:r>
        <w:rPr>
          <w:rFonts w:ascii="Times New Roman"/>
          <w:b w:val="false"/>
          <w:i w:val="false"/>
          <w:color w:val="000000"/>
          <w:sz w:val="28"/>
        </w:rPr>
        <w:t>/ Информация о направлении протокола по</w:t>
      </w:r>
    </w:p>
    <w:p>
      <w:pPr>
        <w:spacing w:after="0"/>
        <w:ind w:left="0"/>
        <w:jc w:val="both"/>
      </w:pPr>
      <w:r>
        <w:rPr>
          <w:rFonts w:ascii="Times New Roman"/>
          <w:b w:val="false"/>
          <w:i w:val="false"/>
          <w:color w:val="000000"/>
          <w:sz w:val="28"/>
        </w:rPr>
        <w:t>
      почте в случае его составления в отсутствие лица, в отношении</w:t>
      </w:r>
    </w:p>
    <w:p>
      <w:pPr>
        <w:spacing w:after="0"/>
        <w:ind w:left="0"/>
        <w:jc w:val="both"/>
      </w:pPr>
      <w:r>
        <w:rPr>
          <w:rFonts w:ascii="Times New Roman"/>
          <w:b w:val="false"/>
          <w:i w:val="false"/>
          <w:color w:val="000000"/>
          <w:sz w:val="28"/>
        </w:rPr>
        <w:t>
      которого возбуждено дело об административных правонарушениях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жазба</w:t>
      </w:r>
      <w:r>
        <w:rPr>
          <w:rFonts w:ascii="Times New Roman"/>
          <w:b/>
          <w:i w:val="false"/>
          <w:color w:val="000000"/>
          <w:sz w:val="28"/>
        </w:rPr>
        <w:t xml:space="preserve">, түбіртектің №, қолы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20____</w:t>
      </w:r>
      <w:r>
        <w:rPr>
          <w:rFonts w:ascii="Times New Roman"/>
          <w:b/>
          <w:i w:val="false"/>
          <w:color w:val="000000"/>
          <w:sz w:val="28"/>
        </w:rPr>
        <w:t>жылғы</w:t>
      </w:r>
      <w:r>
        <w:rPr>
          <w:rFonts w:ascii="Times New Roman"/>
          <w:b w:val="false"/>
          <w:i w:val="false"/>
          <w:color w:val="000000"/>
          <w:sz w:val="28"/>
        </w:rPr>
        <w:t>/года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қазандағы</w:t>
            </w:r>
            <w:r>
              <w:br/>
            </w:r>
            <w:r>
              <w:rPr>
                <w:rFonts w:ascii="Times New Roman"/>
                <w:b w:val="false"/>
                <w:i w:val="false"/>
                <w:color w:val="000000"/>
                <w:sz w:val="20"/>
              </w:rPr>
              <w:t>№ 875 бұйрығына</w:t>
            </w:r>
            <w:r>
              <w:br/>
            </w:r>
            <w:r>
              <w:rPr>
                <w:rFonts w:ascii="Times New Roman"/>
                <w:b w:val="false"/>
                <w:i w:val="false"/>
                <w:color w:val="000000"/>
                <w:sz w:val="20"/>
              </w:rPr>
              <w:t>4-қосымша</w:t>
            </w:r>
          </w:p>
        </w:tc>
      </w:tr>
    </w:tbl>
    <w:bookmarkStart w:name="z13" w:id="9"/>
    <w:p>
      <w:pPr>
        <w:spacing w:after="0"/>
        <w:ind w:left="0"/>
        <w:jc w:val="both"/>
      </w:pPr>
      <w:r>
        <w:rPr>
          <w:rFonts w:ascii="Times New Roman"/>
          <w:b w:val="false"/>
          <w:i w:val="false"/>
          <w:color w:val="000000"/>
          <w:sz w:val="28"/>
        </w:rPr>
        <w:t xml:space="preserve">
      Нысан          </w:t>
      </w:r>
    </w:p>
    <w:bookmarkEnd w:id="9"/>
    <w:p>
      <w:pPr>
        <w:spacing w:after="0"/>
        <w:ind w:left="0"/>
        <w:jc w:val="both"/>
      </w:pPr>
      <w:r>
        <w:rPr>
          <w:rFonts w:ascii="Times New Roman"/>
          <w:b w:val="false"/>
          <w:i w:val="false"/>
          <w:color w:val="000000"/>
          <w:sz w:val="28"/>
        </w:rPr>
        <w:t>
      20__</w:t>
      </w:r>
      <w:r>
        <w:rPr>
          <w:rFonts w:ascii="Times New Roman"/>
          <w:b/>
          <w:i w:val="false"/>
          <w:color w:val="000000"/>
          <w:sz w:val="28"/>
        </w:rPr>
        <w:t>жылғы</w:t>
      </w:r>
      <w:r>
        <w:rPr>
          <w:rFonts w:ascii="Times New Roman"/>
          <w:b w:val="false"/>
          <w:i w:val="false"/>
          <w:color w:val="000000"/>
          <w:sz w:val="28"/>
        </w:rPr>
        <w:t>/года. "__" ______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істі қарау орны</w:t>
      </w:r>
      <w:r>
        <w:rPr>
          <w:rFonts w:ascii="Times New Roman"/>
          <w:b w:val="false"/>
          <w:i w:val="false"/>
          <w:color w:val="000000"/>
          <w:sz w:val="28"/>
        </w:rPr>
        <w:t>/место рассмотрения дела</w:t>
      </w:r>
    </w:p>
    <w:p>
      <w:pPr>
        <w:spacing w:after="0"/>
        <w:ind w:left="0"/>
        <w:jc w:val="both"/>
      </w:pPr>
      <w:r>
        <w:rPr>
          <w:rFonts w:ascii="Times New Roman"/>
          <w:b w:val="false"/>
          <w:i w:val="false"/>
          <w:color w:val="000000"/>
          <w:sz w:val="28"/>
        </w:rPr>
        <w:t>
      ӘКІМШІЛІК ЖАЗА ҚОЛДАНУ ТУРАЛЫ ҚАУЛЫ</w:t>
      </w:r>
    </w:p>
    <w:p>
      <w:pPr>
        <w:spacing w:after="0"/>
        <w:ind w:left="0"/>
        <w:jc w:val="both"/>
      </w:pPr>
      <w:r>
        <w:rPr>
          <w:rFonts w:ascii="Times New Roman"/>
          <w:b w:val="false"/>
          <w:i w:val="false"/>
          <w:color w:val="000000"/>
          <w:sz w:val="28"/>
        </w:rPr>
        <w:t>
      ПОСТАНОВЛЕНИЕ О НАЛОЖЕНИИ АДМИНИСТРАТИВНОГО ВЗЫСКАНИЯ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адам</w:t>
      </w: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Уполномоченное лицо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лауазымы</w:t>
      </w:r>
      <w:r>
        <w:rPr>
          <w:rFonts w:ascii="Times New Roman"/>
          <w:b/>
          <w:i w:val="false"/>
          <w:color w:val="000000"/>
          <w:sz w:val="28"/>
        </w:rPr>
        <w:t>, аты-жөні, уәкілетті органның немесе оның аумақтық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бөлімшесінің атауы</w:t>
      </w:r>
      <w:r>
        <w:rPr>
          <w:rFonts w:ascii="Times New Roman"/>
          <w:b w:val="false"/>
          <w:i w:val="false"/>
          <w:color w:val="000000"/>
          <w:sz w:val="28"/>
        </w:rPr>
        <w:t>/ должность, фамилия, инициалы, наименование</w:t>
      </w:r>
    </w:p>
    <w:p>
      <w:pPr>
        <w:spacing w:after="0"/>
        <w:ind w:left="0"/>
        <w:jc w:val="both"/>
      </w:pPr>
      <w:r>
        <w:rPr>
          <w:rFonts w:ascii="Times New Roman"/>
          <w:b w:val="false"/>
          <w:i w:val="false"/>
          <w:color w:val="000000"/>
          <w:sz w:val="28"/>
        </w:rPr>
        <w:t>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2015 жылғы 15 шілдедегі "Әкімшілік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w:t>
      </w:r>
      <w:r>
        <w:rPr>
          <w:rFonts w:ascii="Times New Roman"/>
          <w:b/>
          <w:i w:val="false"/>
          <w:color w:val="000000"/>
          <w:sz w:val="28"/>
        </w:rPr>
        <w:t xml:space="preserve"> бұзушылық туралы" кодексінің </w:t>
      </w:r>
      <w:r>
        <w:rPr>
          <w:rFonts w:ascii="Times New Roman"/>
          <w:b w:val="false"/>
          <w:i w:val="false"/>
          <w:color w:val="000000"/>
          <w:sz w:val="28"/>
        </w:rPr>
        <w:t>686</w:t>
      </w:r>
      <w:r>
        <w:rPr>
          <w:rFonts w:ascii="Times New Roman"/>
          <w:b/>
          <w:i w:val="false"/>
          <w:color w:val="000000"/>
          <w:sz w:val="28"/>
        </w:rPr>
        <w:t xml:space="preserve">, </w:t>
      </w:r>
      <w:r>
        <w:rPr>
          <w:rFonts w:ascii="Times New Roman"/>
          <w:b w:val="false"/>
          <w:i w:val="false"/>
          <w:color w:val="000000"/>
          <w:sz w:val="28"/>
        </w:rPr>
        <w:t>821</w:t>
      </w:r>
      <w:r>
        <w:rPr>
          <w:rFonts w:ascii="Times New Roman"/>
          <w:b/>
          <w:i w:val="false"/>
          <w:color w:val="000000"/>
          <w:sz w:val="28"/>
        </w:rPr>
        <w:t xml:space="preserve">, </w:t>
      </w:r>
      <w:r>
        <w:rPr>
          <w:rFonts w:ascii="Times New Roman"/>
          <w:b w:val="false"/>
          <w:i w:val="false"/>
          <w:color w:val="000000"/>
          <w:sz w:val="28"/>
        </w:rPr>
        <w:t>822-баптарына</w:t>
      </w:r>
      <w:r>
        <w:rPr>
          <w:rFonts w:ascii="Times New Roman"/>
          <w:b/>
          <w:i w:val="false"/>
          <w:color w:val="000000"/>
          <w:sz w:val="28"/>
        </w:rPr>
        <w:t xml:space="preserve"> сәйкес, жеке тұлға/заңды тұлға жасаған құқық бұзушылық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іс жүргізудің материалдарын қарап шығып</w:t>
      </w:r>
      <w:r>
        <w:rPr>
          <w:rFonts w:ascii="Times New Roman"/>
          <w:b w:val="false"/>
          <w:i w:val="false"/>
          <w:color w:val="000000"/>
          <w:sz w:val="28"/>
        </w:rPr>
        <w:t>/ В</w:t>
      </w:r>
    </w:p>
    <w:p>
      <w:pPr>
        <w:spacing w:after="0"/>
        <w:ind w:left="0"/>
        <w:jc w:val="both"/>
      </w:pPr>
      <w:r>
        <w:rPr>
          <w:rFonts w:ascii="Times New Roman"/>
          <w:b w:val="false"/>
          <w:i w:val="false"/>
          <w:color w:val="000000"/>
          <w:sz w:val="28"/>
        </w:rPr>
        <w:t>
      соответствии со статьями 686, 821, 822 Кодекса Республики Казахстан</w:t>
      </w:r>
    </w:p>
    <w:p>
      <w:pPr>
        <w:spacing w:after="0"/>
        <w:ind w:left="0"/>
        <w:jc w:val="both"/>
      </w:pPr>
      <w:r>
        <w:rPr>
          <w:rFonts w:ascii="Times New Roman"/>
          <w:b w:val="false"/>
          <w:i w:val="false"/>
          <w:color w:val="000000"/>
          <w:sz w:val="28"/>
        </w:rPr>
        <w:t>
      "Об административных правонарушениях", рассмотрев материалы</w:t>
      </w:r>
    </w:p>
    <w:p>
      <w:pPr>
        <w:spacing w:after="0"/>
        <w:ind w:left="0"/>
        <w:jc w:val="both"/>
      </w:pPr>
      <w:r>
        <w:rPr>
          <w:rFonts w:ascii="Times New Roman"/>
          <w:b w:val="false"/>
          <w:i w:val="false"/>
          <w:color w:val="000000"/>
          <w:sz w:val="28"/>
        </w:rPr>
        <w:t>
      административного производства о правонарушении, совершенном: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 тұлға үшін: аты-жөні (ол болған кезде), тұрғылықты жері,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туған</w:t>
      </w:r>
      <w:r>
        <w:rPr>
          <w:rFonts w:ascii="Times New Roman"/>
          <w:b/>
          <w:i w:val="false"/>
          <w:color w:val="000000"/>
          <w:sz w:val="28"/>
        </w:rPr>
        <w:t xml:space="preserve"> жылы,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физических лиц: фамилия, имя, отчество (при его наличии), место</w:t>
      </w:r>
    </w:p>
    <w:p>
      <w:pPr>
        <w:spacing w:after="0"/>
        <w:ind w:left="0"/>
        <w:jc w:val="both"/>
      </w:pPr>
      <w:r>
        <w:rPr>
          <w:rFonts w:ascii="Times New Roman"/>
          <w:b w:val="false"/>
          <w:i w:val="false"/>
          <w:color w:val="000000"/>
          <w:sz w:val="28"/>
        </w:rPr>
        <w:t>
      жительства, дата рождения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тұрғылықты жері бойынша тіркелуі туралы мәлімет</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сведения о регистрации по месту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 басын куәландыратын құжаты,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индивидуальный идентификационный</w:t>
      </w:r>
    </w:p>
    <w:p>
      <w:pPr>
        <w:spacing w:after="0"/>
        <w:ind w:left="0"/>
        <w:jc w:val="both"/>
      </w:pPr>
      <w:r>
        <w:rPr>
          <w:rFonts w:ascii="Times New Roman"/>
          <w:b w:val="false"/>
          <w:i w:val="false"/>
          <w:color w:val="000000"/>
          <w:sz w:val="28"/>
        </w:rPr>
        <w:t>
      номер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сериясы</w:t>
      </w:r>
      <w:r>
        <w:rPr>
          <w:rFonts w:ascii="Times New Roman"/>
          <w:b/>
          <w:i w:val="false"/>
          <w:color w:val="000000"/>
          <w:sz w:val="28"/>
        </w:rPr>
        <w:t>, нөмірі, кім берді</w:t>
      </w:r>
      <w:r>
        <w:rPr>
          <w:rFonts w:ascii="Times New Roman"/>
          <w:b w:val="false"/>
          <w:i w:val="false"/>
          <w:color w:val="000000"/>
          <w:sz w:val="28"/>
        </w:rPr>
        <w:t>/серия, номер, кем выдан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орны және лауазымы</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место работы, должность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тұлғалар үшін: толық атауы,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юридических лиц: полное наименование, местонахождение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 ретінде мемлекеттік тіркелу (жаңа тіркелу)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мен күні</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Номер и дата государственной регистрации (перерегистрации)</w:t>
      </w:r>
    </w:p>
    <w:p>
      <w:pPr>
        <w:spacing w:after="0"/>
        <w:ind w:left="0"/>
        <w:jc w:val="both"/>
      </w:pPr>
      <w:r>
        <w:rPr>
          <w:rFonts w:ascii="Times New Roman"/>
          <w:b w:val="false"/>
          <w:i w:val="false"/>
          <w:color w:val="000000"/>
          <w:sz w:val="28"/>
        </w:rPr>
        <w:t>
      юридического лица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Бизнес-сәйкестендіру нөмірі мен банк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құқық бұзушылық туралы"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738-бабына</w:t>
      </w:r>
      <w:r>
        <w:rPr>
          <w:rFonts w:ascii="Times New Roman"/>
          <w:b/>
          <w:i w:val="false"/>
          <w:color w:val="000000"/>
          <w:sz w:val="28"/>
        </w:rPr>
        <w:t xml:space="preserve"> сәйкес қаралатын іс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 тілде жүргізілсін.</w:t>
      </w:r>
    </w:p>
    <w:p>
      <w:pPr>
        <w:spacing w:after="0"/>
        <w:ind w:left="0"/>
        <w:jc w:val="both"/>
      </w:pPr>
      <w:r>
        <w:rPr>
          <w:rFonts w:ascii="Times New Roman"/>
          <w:b w:val="false"/>
          <w:i w:val="false"/>
          <w:color w:val="000000"/>
          <w:sz w:val="28"/>
        </w:rPr>
        <w:t>
      Производство по рассматриваемому делу в соответствии со статьей 738</w:t>
      </w:r>
    </w:p>
    <w:p>
      <w:pPr>
        <w:spacing w:after="0"/>
        <w:ind w:left="0"/>
        <w:jc w:val="both"/>
      </w:pPr>
      <w:r>
        <w:rPr>
          <w:rFonts w:ascii="Times New Roman"/>
          <w:b w:val="false"/>
          <w:i w:val="false"/>
          <w:color w:val="000000"/>
          <w:sz w:val="28"/>
        </w:rPr>
        <w:t>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вести на __________________________ языке.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 талаптарын бұзғаны үшін "Әкімшілік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w:t>
      </w:r>
      <w:r>
        <w:rPr>
          <w:rFonts w:ascii="Times New Roman"/>
          <w:b/>
          <w:i w:val="false"/>
          <w:color w:val="000000"/>
          <w:sz w:val="28"/>
        </w:rPr>
        <w:t xml:space="preserve"> бұзушылық туралы" Қазақстан Республикасы </w:t>
      </w:r>
      <w:r>
        <w:rPr>
          <w:rFonts w:ascii="Times New Roman"/>
          <w:b w:val="false"/>
          <w:i w:val="false"/>
          <w:color w:val="000000"/>
          <w:sz w:val="28"/>
        </w:rPr>
        <w:t>кодексінің</w:t>
      </w:r>
      <w:r>
        <w:rPr>
          <w:rFonts w:ascii="Times New Roman"/>
          <w:b/>
          <w:i w:val="false"/>
          <w:color w:val="000000"/>
          <w:sz w:val="28"/>
        </w:rPr>
        <w:t xml:space="preserve"> _________________ баптарымен жауапкершілік көзделген</w:t>
      </w:r>
    </w:p>
    <w:p>
      <w:pPr>
        <w:spacing w:after="0"/>
        <w:ind w:left="0"/>
        <w:jc w:val="both"/>
      </w:pPr>
      <w:r>
        <w:rPr>
          <w:rFonts w:ascii="Times New Roman"/>
          <w:b w:val="false"/>
          <w:i w:val="false"/>
          <w:color w:val="000000"/>
          <w:sz w:val="28"/>
        </w:rPr>
        <w:t>
      Ответственность предусмотрена статьями Кодекса Республики Казахстан</w:t>
      </w:r>
    </w:p>
    <w:p>
      <w:pPr>
        <w:spacing w:after="0"/>
        <w:ind w:left="0"/>
        <w:jc w:val="both"/>
      </w:pPr>
      <w:r>
        <w:rPr>
          <w:rFonts w:ascii="Times New Roman"/>
          <w:b w:val="false"/>
          <w:i w:val="false"/>
          <w:color w:val="000000"/>
          <w:sz w:val="28"/>
        </w:rPr>
        <w:t>
      "Об административных правонарушениях" _______________ за нарушение</w:t>
      </w:r>
    </w:p>
    <w:p>
      <w:pPr>
        <w:spacing w:after="0"/>
        <w:ind w:left="0"/>
        <w:jc w:val="both"/>
      </w:pPr>
      <w:r>
        <w:rPr>
          <w:rFonts w:ascii="Times New Roman"/>
          <w:b w:val="false"/>
          <w:i w:val="false"/>
          <w:color w:val="000000"/>
          <w:sz w:val="28"/>
        </w:rPr>
        <w:t>
      требований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Істі қарау кезінде анықталған мән-жайлар</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Обстоятельства, установленные при рассмотрении дела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Талаптарын бұзғаны үшін мемлекеттік инспектор ҚАУЛЫ 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 тұлға/заңды тұлға ______________________________________ сомада айыппұл түріндегі әкімшілік жазаға тартылсын айлық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есептік</w:t>
      </w:r>
      <w:r>
        <w:rPr>
          <w:rFonts w:ascii="Times New Roman"/>
          <w:b/>
          <w:i w:val="false"/>
          <w:color w:val="000000"/>
          <w:sz w:val="28"/>
        </w:rPr>
        <w:t xml:space="preserve"> көрсеткіш/сомасы жазбаша жазылады</w:t>
      </w:r>
    </w:p>
    <w:p>
      <w:pPr>
        <w:spacing w:after="0"/>
        <w:ind w:left="0"/>
        <w:jc w:val="both"/>
      </w:pPr>
      <w:r>
        <w:rPr>
          <w:rFonts w:ascii="Times New Roman"/>
          <w:b w:val="false"/>
          <w:i w:val="false"/>
          <w:color w:val="000000"/>
          <w:sz w:val="28"/>
        </w:rPr>
        <w:t>
      за нарушение требований государственный инспектор ПОСТАНОВИЛ:</w:t>
      </w:r>
    </w:p>
    <w:p>
      <w:pPr>
        <w:spacing w:after="0"/>
        <w:ind w:left="0"/>
        <w:jc w:val="both"/>
      </w:pPr>
      <w:r>
        <w:rPr>
          <w:rFonts w:ascii="Times New Roman"/>
          <w:b w:val="false"/>
          <w:i w:val="false"/>
          <w:color w:val="000000"/>
          <w:sz w:val="28"/>
        </w:rPr>
        <w:t>
      физическое лицо/ юридическое лицо подвергнуть административному</w:t>
      </w:r>
    </w:p>
    <w:p>
      <w:pPr>
        <w:spacing w:after="0"/>
        <w:ind w:left="0"/>
        <w:jc w:val="both"/>
      </w:pPr>
      <w:r>
        <w:rPr>
          <w:rFonts w:ascii="Times New Roman"/>
          <w:b w:val="false"/>
          <w:i w:val="false"/>
          <w:color w:val="000000"/>
          <w:sz w:val="28"/>
        </w:rPr>
        <w:t>
      взысканию в виде ____________________________________________________</w:t>
      </w:r>
    </w:p>
    <w:p>
      <w:pPr>
        <w:spacing w:after="0"/>
        <w:ind w:left="0"/>
        <w:jc w:val="both"/>
      </w:pPr>
      <w:r>
        <w:rPr>
          <w:rFonts w:ascii="Times New Roman"/>
          <w:b w:val="false"/>
          <w:i w:val="false"/>
          <w:color w:val="000000"/>
          <w:sz w:val="28"/>
        </w:rPr>
        <w:t>
                   (штраф или предупреждение/месячный расчетный показатель/</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қаулы жөнінде "Әкімшілік құқық бұзушылық туралы" Қазақстан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Республикасы кодексінің </w:t>
      </w:r>
      <w:r>
        <w:rPr>
          <w:rFonts w:ascii="Times New Roman"/>
          <w:b w:val="false"/>
          <w:i w:val="false"/>
          <w:color w:val="000000"/>
          <w:sz w:val="28"/>
        </w:rPr>
        <w:t>831</w:t>
      </w:r>
      <w:r>
        <w:rPr>
          <w:rFonts w:ascii="Times New Roman"/>
          <w:b/>
          <w:i w:val="false"/>
          <w:color w:val="000000"/>
          <w:sz w:val="28"/>
        </w:rPr>
        <w:t xml:space="preserve">, </w:t>
      </w:r>
      <w:r>
        <w:rPr>
          <w:rFonts w:ascii="Times New Roman"/>
          <w:b w:val="false"/>
          <w:i w:val="false"/>
          <w:color w:val="000000"/>
          <w:sz w:val="28"/>
        </w:rPr>
        <w:t>832-баптарына</w:t>
      </w:r>
      <w:r>
        <w:rPr>
          <w:rFonts w:ascii="Times New Roman"/>
          <w:b/>
          <w:i w:val="false"/>
          <w:color w:val="000000"/>
          <w:sz w:val="28"/>
        </w:rPr>
        <w:t xml:space="preserve"> сәйкес тапсырылған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күнінен</w:t>
      </w:r>
      <w:r>
        <w:rPr>
          <w:rFonts w:ascii="Times New Roman"/>
          <w:b/>
          <w:i w:val="false"/>
          <w:color w:val="000000"/>
          <w:sz w:val="28"/>
        </w:rPr>
        <w:t xml:space="preserve"> бастап күнтізбелік 10 тәуліктің ішінде жоғарыда тұрған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органға</w:t>
      </w:r>
      <w:r>
        <w:rPr>
          <w:rFonts w:ascii="Times New Roman"/>
          <w:b/>
          <w:i w:val="false"/>
          <w:color w:val="000000"/>
          <w:sz w:val="28"/>
        </w:rPr>
        <w:t xml:space="preserve"> (лауазымды адамға) немесе сотқа шағымдануға болады</w:t>
      </w:r>
    </w:p>
    <w:p>
      <w:pPr>
        <w:spacing w:after="0"/>
        <w:ind w:left="0"/>
        <w:jc w:val="both"/>
      </w:pPr>
      <w:r>
        <w:rPr>
          <w:rFonts w:ascii="Times New Roman"/>
          <w:b w:val="false"/>
          <w:i w:val="false"/>
          <w:color w:val="000000"/>
          <w:sz w:val="28"/>
        </w:rPr>
        <w:t>
      /Настоящее постановление в течение 10 суток со дня вручения в</w:t>
      </w:r>
    </w:p>
    <w:p>
      <w:pPr>
        <w:spacing w:after="0"/>
        <w:ind w:left="0"/>
        <w:jc w:val="both"/>
      </w:pPr>
      <w:r>
        <w:rPr>
          <w:rFonts w:ascii="Times New Roman"/>
          <w:b w:val="false"/>
          <w:i w:val="false"/>
          <w:color w:val="000000"/>
          <w:sz w:val="28"/>
        </w:rPr>
        <w:t>
      соответствии со статьями 831, 832 Кодекса Республики Казахстан "Об</w:t>
      </w:r>
    </w:p>
    <w:p>
      <w:pPr>
        <w:spacing w:after="0"/>
        <w:ind w:left="0"/>
        <w:jc w:val="both"/>
      </w:pPr>
      <w:r>
        <w:rPr>
          <w:rFonts w:ascii="Times New Roman"/>
          <w:b w:val="false"/>
          <w:i w:val="false"/>
          <w:color w:val="000000"/>
          <w:sz w:val="28"/>
        </w:rPr>
        <w:t>
      административных правонарушениях" может быть обжаловано в вышестоящий</w:t>
      </w:r>
    </w:p>
    <w:p>
      <w:pPr>
        <w:spacing w:after="0"/>
        <w:ind w:left="0"/>
        <w:jc w:val="both"/>
      </w:pPr>
      <w:r>
        <w:rPr>
          <w:rFonts w:ascii="Times New Roman"/>
          <w:b w:val="false"/>
          <w:i w:val="false"/>
          <w:color w:val="000000"/>
          <w:sz w:val="28"/>
        </w:rPr>
        <w:t>
      орган (должностному лицу) или суду.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құқық бұзушылық туралы" 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893-бабына</w:t>
      </w:r>
      <w:r>
        <w:rPr>
          <w:rFonts w:ascii="Times New Roman"/>
          <w:b/>
          <w:i w:val="false"/>
          <w:color w:val="000000"/>
          <w:sz w:val="28"/>
        </w:rPr>
        <w:t xml:space="preserve"> сәйкес, жоғарыда көрсетілген айыппұлды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w:t>
      </w:r>
      <w:r>
        <w:rPr>
          <w:rFonts w:ascii="Times New Roman"/>
          <w:b/>
          <w:i w:val="false"/>
          <w:color w:val="000000"/>
          <w:sz w:val="28"/>
        </w:rPr>
        <w:t xml:space="preserve"> ішінде Қазақстан Республикасының 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Қазынашылық комитетінің банкіндегі № _______________ бюджеттік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есепшотына</w:t>
      </w:r>
      <w:r>
        <w:rPr>
          <w:rFonts w:ascii="Times New Roman"/>
          <w:b/>
          <w:i w:val="false"/>
          <w:color w:val="000000"/>
          <w:sz w:val="28"/>
        </w:rPr>
        <w:t xml:space="preserve"> ___________________ қаласы бойынша "Салық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мекемесіне, бизнес-сәйкестендіру нөмірі___________,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банк</w:t>
      </w:r>
      <w:r>
        <w:rPr>
          <w:rFonts w:ascii="Times New Roman"/>
          <w:b/>
          <w:i w:val="false"/>
          <w:color w:val="000000"/>
          <w:sz w:val="28"/>
        </w:rPr>
        <w:t>-сәйкестендіру коды ____________________ айыппұлдың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төленгені</w:t>
      </w:r>
      <w:r>
        <w:rPr>
          <w:rFonts w:ascii="Times New Roman"/>
          <w:b/>
          <w:i w:val="false"/>
          <w:color w:val="000000"/>
          <w:sz w:val="28"/>
        </w:rPr>
        <w:t xml:space="preserve"> жөнінде мемлекеттік инспекторға ұсынуыңыз қажет.</w:t>
      </w:r>
    </w:p>
    <w:p>
      <w:pPr>
        <w:spacing w:after="0"/>
        <w:ind w:left="0"/>
        <w:jc w:val="both"/>
      </w:pPr>
      <w:r>
        <w:rPr>
          <w:rFonts w:ascii="Times New Roman"/>
          <w:b w:val="false"/>
          <w:i w:val="false"/>
          <w:color w:val="000000"/>
          <w:sz w:val="28"/>
        </w:rPr>
        <w:t>
      В соответствии со статьей 893 Кодекса Республики Казахстан "Об</w:t>
      </w:r>
    </w:p>
    <w:p>
      <w:pPr>
        <w:spacing w:after="0"/>
        <w:ind w:left="0"/>
        <w:jc w:val="both"/>
      </w:pPr>
      <w:r>
        <w:rPr>
          <w:rFonts w:ascii="Times New Roman"/>
          <w:b w:val="false"/>
          <w:i w:val="false"/>
          <w:color w:val="000000"/>
          <w:sz w:val="28"/>
        </w:rPr>
        <w:t>
      административных правонарушениях" внести вышеуказанный штраф в</w:t>
      </w:r>
    </w:p>
    <w:p>
      <w:pPr>
        <w:spacing w:after="0"/>
        <w:ind w:left="0"/>
        <w:jc w:val="both"/>
      </w:pPr>
      <w:r>
        <w:rPr>
          <w:rFonts w:ascii="Times New Roman"/>
          <w:b w:val="false"/>
          <w:i w:val="false"/>
          <w:color w:val="000000"/>
          <w:sz w:val="28"/>
        </w:rPr>
        <w:t>
      течение 30 дней на бюджетный счет №_________________в банк Комитета</w:t>
      </w:r>
    </w:p>
    <w:p>
      <w:pPr>
        <w:spacing w:after="0"/>
        <w:ind w:left="0"/>
        <w:jc w:val="both"/>
      </w:pPr>
      <w:r>
        <w:rPr>
          <w:rFonts w:ascii="Times New Roman"/>
          <w:b w:val="false"/>
          <w:i w:val="false"/>
          <w:color w:val="000000"/>
          <w:sz w:val="28"/>
        </w:rPr>
        <w:t>
      Казначейства Министерства финансов Республики Казахстан,</w:t>
      </w:r>
    </w:p>
    <w:p>
      <w:pPr>
        <w:spacing w:after="0"/>
        <w:ind w:left="0"/>
        <w:jc w:val="both"/>
      </w:pPr>
      <w:r>
        <w:rPr>
          <w:rFonts w:ascii="Times New Roman"/>
          <w:b w:val="false"/>
          <w:i w:val="false"/>
          <w:color w:val="000000"/>
          <w:sz w:val="28"/>
        </w:rPr>
        <w:t>
      код______________государственное управление "Комитет государственных</w:t>
      </w:r>
    </w:p>
    <w:p>
      <w:pPr>
        <w:spacing w:after="0"/>
        <w:ind w:left="0"/>
        <w:jc w:val="both"/>
      </w:pPr>
      <w:r>
        <w:rPr>
          <w:rFonts w:ascii="Times New Roman"/>
          <w:b w:val="false"/>
          <w:i w:val="false"/>
          <w:color w:val="000000"/>
          <w:sz w:val="28"/>
        </w:rPr>
        <w:t>
      доходов" по городу _______________________, бизнес-идентификационный</w:t>
      </w:r>
    </w:p>
    <w:p>
      <w:pPr>
        <w:spacing w:after="0"/>
        <w:ind w:left="0"/>
        <w:jc w:val="both"/>
      </w:pPr>
      <w:r>
        <w:rPr>
          <w:rFonts w:ascii="Times New Roman"/>
          <w:b w:val="false"/>
          <w:i w:val="false"/>
          <w:color w:val="000000"/>
          <w:sz w:val="28"/>
        </w:rPr>
        <w:t>
      номер_____________________, Бинифициар банка_______________банковский</w:t>
      </w:r>
    </w:p>
    <w:p>
      <w:pPr>
        <w:spacing w:after="0"/>
        <w:ind w:left="0"/>
        <w:jc w:val="both"/>
      </w:pPr>
      <w:r>
        <w:rPr>
          <w:rFonts w:ascii="Times New Roman"/>
          <w:b w:val="false"/>
          <w:i w:val="false"/>
          <w:color w:val="000000"/>
          <w:sz w:val="28"/>
        </w:rPr>
        <w:t>
      идентификационный код _______________ и представить квитанцию об</w:t>
      </w:r>
    </w:p>
    <w:p>
      <w:pPr>
        <w:spacing w:after="0"/>
        <w:ind w:left="0"/>
        <w:jc w:val="both"/>
      </w:pPr>
      <w:r>
        <w:rPr>
          <w:rFonts w:ascii="Times New Roman"/>
          <w:b w:val="false"/>
          <w:i w:val="false"/>
          <w:color w:val="000000"/>
          <w:sz w:val="28"/>
        </w:rPr>
        <w:t>
      оплате штрафа государственному инспектору.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Белгіленген мерзімде айыппұл төленбеген жағдайда "Әкімшілік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w:t>
      </w:r>
      <w:r>
        <w:rPr>
          <w:rFonts w:ascii="Times New Roman"/>
          <w:b/>
          <w:i w:val="false"/>
          <w:color w:val="000000"/>
          <w:sz w:val="28"/>
        </w:rPr>
        <w:t xml:space="preserve"> бұзушылық туралы" Қазақстан Республикасы кодексінің </w:t>
      </w:r>
      <w:r>
        <w:rPr>
          <w:rFonts w:ascii="Times New Roman"/>
          <w:b w:val="false"/>
          <w:i w:val="false"/>
          <w:color w:val="000000"/>
          <w:sz w:val="28"/>
        </w:rPr>
        <w:t>894</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895-баптарына</w:t>
      </w:r>
      <w:r>
        <w:rPr>
          <w:rFonts w:ascii="Times New Roman"/>
          <w:b/>
          <w:i w:val="false"/>
          <w:color w:val="000000"/>
          <w:sz w:val="28"/>
        </w:rPr>
        <w:t>сәйкес айыппұлды мәжбүрлі түрде төлету үшін қаулы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 орындаушыларына жолданады.</w:t>
      </w:r>
      <w:r>
        <w:rPr>
          <w:rFonts w:ascii="Times New Roman"/>
          <w:b w:val="false"/>
          <w:i w:val="false"/>
          <w:color w:val="000000"/>
          <w:sz w:val="28"/>
        </w:rPr>
        <w:t>/ В случае неуплаты штрафа в</w:t>
      </w:r>
    </w:p>
    <w:p>
      <w:pPr>
        <w:spacing w:after="0"/>
        <w:ind w:left="0"/>
        <w:jc w:val="both"/>
      </w:pPr>
      <w:r>
        <w:rPr>
          <w:rFonts w:ascii="Times New Roman"/>
          <w:b w:val="false"/>
          <w:i w:val="false"/>
          <w:color w:val="000000"/>
          <w:sz w:val="28"/>
        </w:rPr>
        <w:t>
      установленный срок в соответствии со статьями 894, 895 Кодекса</w:t>
      </w:r>
    </w:p>
    <w:p>
      <w:pPr>
        <w:spacing w:after="0"/>
        <w:ind w:left="0"/>
        <w:jc w:val="both"/>
      </w:pPr>
      <w:r>
        <w:rPr>
          <w:rFonts w:ascii="Times New Roman"/>
          <w:b w:val="false"/>
          <w:i w:val="false"/>
          <w:color w:val="000000"/>
          <w:sz w:val="28"/>
        </w:rPr>
        <w:t>
      Республики Казахстан "Об административных правонарушениях"</w:t>
      </w:r>
    </w:p>
    <w:p>
      <w:pPr>
        <w:spacing w:after="0"/>
        <w:ind w:left="0"/>
        <w:jc w:val="both"/>
      </w:pPr>
      <w:r>
        <w:rPr>
          <w:rFonts w:ascii="Times New Roman"/>
          <w:b w:val="false"/>
          <w:i w:val="false"/>
          <w:color w:val="000000"/>
          <w:sz w:val="28"/>
        </w:rPr>
        <w:t>
      постановление направляется судебным исполнителям для принудительного</w:t>
      </w:r>
    </w:p>
    <w:p>
      <w:pPr>
        <w:spacing w:after="0"/>
        <w:ind w:left="0"/>
        <w:jc w:val="both"/>
      </w:pPr>
      <w:r>
        <w:rPr>
          <w:rFonts w:ascii="Times New Roman"/>
          <w:b w:val="false"/>
          <w:i w:val="false"/>
          <w:color w:val="000000"/>
          <w:sz w:val="28"/>
        </w:rPr>
        <w:t>
      взыскания штрафа.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бұзушылық туралы іс қозғалған адамға қатысты ол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болмағанда</w:t>
      </w:r>
      <w:r>
        <w:rPr>
          <w:rFonts w:ascii="Times New Roman"/>
          <w:b/>
          <w:i w:val="false"/>
          <w:color w:val="000000"/>
          <w:sz w:val="28"/>
        </w:rPr>
        <w:t xml:space="preserve"> құрастырылған жағдайда хаттаманы пошта арқылы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жолданғаны туралы ақпарат</w:t>
      </w:r>
      <w:r>
        <w:rPr>
          <w:rFonts w:ascii="Times New Roman"/>
          <w:b w:val="false"/>
          <w:i w:val="false"/>
          <w:color w:val="000000"/>
          <w:sz w:val="28"/>
        </w:rPr>
        <w:t>/ Информация о направлении протокола по</w:t>
      </w:r>
    </w:p>
    <w:p>
      <w:pPr>
        <w:spacing w:after="0"/>
        <w:ind w:left="0"/>
        <w:jc w:val="both"/>
      </w:pPr>
      <w:r>
        <w:rPr>
          <w:rFonts w:ascii="Times New Roman"/>
          <w:b w:val="false"/>
          <w:i w:val="false"/>
          <w:color w:val="000000"/>
          <w:sz w:val="28"/>
        </w:rPr>
        <w:t>
      почте в случае его составления в отсутствие лица, в отношении</w:t>
      </w:r>
    </w:p>
    <w:p>
      <w:pPr>
        <w:spacing w:after="0"/>
        <w:ind w:left="0"/>
        <w:jc w:val="both"/>
      </w:pPr>
      <w:r>
        <w:rPr>
          <w:rFonts w:ascii="Times New Roman"/>
          <w:b w:val="false"/>
          <w:i w:val="false"/>
          <w:color w:val="000000"/>
          <w:sz w:val="28"/>
        </w:rPr>
        <w:t>
      которого возбуждено дело об административных правонарушениях.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жазба</w:t>
      </w:r>
      <w:r>
        <w:rPr>
          <w:rFonts w:ascii="Times New Roman"/>
          <w:b/>
          <w:i w:val="false"/>
          <w:color w:val="000000"/>
          <w:sz w:val="28"/>
        </w:rPr>
        <w:t>, түбіртектің №, қолы</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адам</w:t>
      </w: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Уполномоченное лицо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i w:val="false"/>
          <w:color w:val="000000"/>
          <w:sz w:val="28"/>
        </w:rPr>
        <w:t>, бөлімнің, органның атауы, тегі, аты-жөні, қолы</w:t>
      </w:r>
      <w:r>
        <w:rPr>
          <w:rFonts w:ascii="Times New Roman"/>
          <w:b w:val="false"/>
          <w:i w:val="false"/>
          <w:color w:val="000000"/>
          <w:sz w:val="28"/>
        </w:rPr>
        <w:t>/</w:t>
      </w:r>
    </w:p>
    <w:p>
      <w:pPr>
        <w:spacing w:after="0"/>
        <w:ind w:left="0"/>
        <w:jc w:val="both"/>
      </w:pPr>
      <w:r>
        <w:rPr>
          <w:rFonts w:ascii="Times New Roman"/>
          <w:b w:val="false"/>
          <w:i w:val="false"/>
          <w:color w:val="000000"/>
          <w:sz w:val="28"/>
        </w:rPr>
        <w:t>
      должность, наименование отдела, органа, фамилия, инициалы,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Қаулымен таныстым. Қаулының көшірмесін алдым</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С постановлением ознакомлен                 (</w:t>
      </w:r>
      <w:r>
        <w:rPr>
          <w:rFonts w:ascii="Times New Roman"/>
          <w:b/>
          <w:i w:val="false"/>
          <w:color w:val="000000"/>
          <w:sz w:val="28"/>
        </w:rPr>
        <w:t>күні</w:t>
      </w:r>
      <w:r>
        <w:rPr>
          <w:rFonts w:ascii="Times New Roman"/>
          <w:b w:val="false"/>
          <w:i w:val="false"/>
          <w:color w:val="000000"/>
          <w:sz w:val="28"/>
        </w:rPr>
        <w:t xml:space="preserve">-дата, </w:t>
      </w:r>
      <w:r>
        <w:rPr>
          <w:rFonts w:ascii="Times New Roman"/>
          <w:b/>
          <w:i w:val="false"/>
          <w:color w:val="000000"/>
          <w:sz w:val="28"/>
        </w:rPr>
        <w:t>қолы</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Копию постановления получил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