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6fd" w14:textId="4103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әкімшілік-құқықтық статистика саласындағы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2015 жылғы 21 қазандағы № 126 бұйрығы. Қазақстан Республикасының Әділет министрлігінде 2015 жылы 18 қарашада № 12299 болып тіркелді. Күші жойылды - Қазақстан Республикасы Бас Прокурорының 2023 жылғы 27 қаңтардағы № 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27.01.2023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Есептілікті жетілдіру мақсатында, "Прокуратура туралы" 1995 жылғы 21 желтоқсандағы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құқықтық статистика және арнайы есепке алу туралы" Қазақстан Республикасының 2003 жылғы 22 желтоқсандағы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әкімшілік-құқықтық статистика саласындағы кейбір бұйрықтарына келесі өзгертулер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"Уәкілетті органдармен әкімшілік құқық бұзушылықтар жөніндегі істерді қарау нәтижелері туралы" № 1-ӘІ нысанды есепті және оны құрастыру бойынша Нұсқаулықты бекіту туралы" Қазақстан Республикасы Бас Прокурорының 2014 жылғы 7 қазандағы № 109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9856 санымен тіркелген, "Әділет" ақпараттық-құқықтық жүйесінде 2014 жылғы 11 желтоқсанда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"Уәкілетті органдармен әкімшілік құқық бұзушылықтар жөніндегі істерді қарау нәтижелері туралы" № 1-ӘІ нысанды есепте: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"15-тарау. Қазақстан Республикасы Ұлттық Банкі және оның аумақтық филиалдары бойынша";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істерді қарау бойынша бірінші саты соттарының жұмысы туралы" № 1-ӘҚБ (сот) тарауының А және Б кестелері, "Әкімшілік істерді қарау бойынша облыстық және оған теңестірілген соттардың жұмысы туралы есеп" № 2-ӘҚБ (сот) тарауы, "Әкімшілік істерді қарау бойынша облыстық және оған теңестірілген соттардың жұмысы туралы есеп" № 3-ӘҚБ (сот) тарауы, "Әкімшілік істерді қарау бойынша Қазақстан Республикасы Жоғарғы Сотының жұмысы туралы есеп" № 4-ӘҚБ (сот) тарауы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"Жаңадан ашылған мән-жайлар бойынша қайта қарау жөніндегі арыздарды қарау" Б кестесі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"Уәкілетті органдармен әкімшілік құқық бұзушылықтар жөніндегі істерді қарау нәтижелері туралы" № 1-ӘІ нысанды есепті құру жөніндегі Нұсқаулықта: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1-ӘІ нысанды есеп "Жинақ есеп" А кестесінен, "Әйелдер жасаған әкімшілік құқық бұзушылықтар туралы" А кестесінің қосымшасынан, әкімшілік практиканың әрбір субъектісі бойынша бөлімдерден, "Жаңадан ашылған мән-жайлар бойынша қайта қарау жөніндегі арыздарды қарау туралы" Б кестесінен және жаңадан ашылған мән-жайлар бойынша қайта қарау жөніндегі арыздарды қарау туралы қосымшалармен (1-ӘҚБ, 2-ӘҚБ, 3-ӘҚБ, 4-ӘҚБ) бірінші, аппеляциялық, кассациялық және қадағалау сатысындағы соттардың жұмысы туралы бөлімдерден тұрады.";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Бас Прокурорының 24.12.2020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Бас Прокурорының 24.12.2020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- Комитет):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тіркегеннен кейін күнтізбелік он күн ішінде мерзімді баспа басылымдарында және "Әділет" нормативтік-құқықтық актілерінің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Бас прокуратурасының интернет-ресурсына орналасуын;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бұйрықтың мүдделі құқықтық статистика және арнайы есепке алу субъектілеріне, сонымен қатар Комитеттің аумақтық органдарына орындау үшін жолдануын қамтамасыз етсін.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түрде жарияланған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А.Дауылбаев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1-ӘҚБ тарауы(сот) "Бірінші сатылы соттардың әкімшілік істерді</w:t>
      </w:r>
      <w:r>
        <w:br/>
      </w:r>
      <w:r>
        <w:rPr>
          <w:rFonts w:ascii="Times New Roman"/>
          <w:b/>
          <w:i w:val="false"/>
          <w:color w:val="000000"/>
        </w:rPr>
        <w:t>қарау бойынша жұмысы туралы"</w:t>
      </w:r>
      <w:r>
        <w:br/>
      </w:r>
      <w:r>
        <w:rPr>
          <w:rFonts w:ascii="Times New Roman"/>
          <w:b/>
          <w:i w:val="false"/>
          <w:color w:val="000000"/>
        </w:rPr>
        <w:t>А кестесі "Әкімшілік істердің қозғалысы және оларды қараудың</w:t>
      </w:r>
      <w:r>
        <w:br/>
      </w:r>
      <w:r>
        <w:rPr>
          <w:rFonts w:ascii="Times New Roman"/>
          <w:b/>
          <w:i w:val="false"/>
          <w:color w:val="000000"/>
        </w:rPr>
        <w:t>нәтижелері"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басындағы қалдықтар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істер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-б. 1-б. 4, 5-тармақтарына сәйкес ұйғарымдар шығарылды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қаралған әкімшілік 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қаулылар шығарылған тұлғалардың саны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жазалау туралы қаулылар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әкімшілік өндірісті тоқтату туралы қаулы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 олардың ішінен ҚР ӘҚБтК 8-тарауымен көзделген негіздер бойынша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сотқа, органға қарау үшін беру туралы қаулылар шығарылды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ӘҚБтК-мен белгіленгеннен астам мерзімде (4-бағаннан)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аяғына қалған қалдық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біріктірілді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жазалаудың негізгі шаралары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жазалаудың қосымша шаралары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қамауға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 немесе азаматтығы жоқ адамдарды ҚР шегінен шығарып жіберу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немесе оның қолдануын тоқтата тұру, сондай-ақ тізілімнен алып тастау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 түрлерін тоқтата тұру немесе оған тыйым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құқықтан айыру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 немесе азаматтығы жоқ адамдарды ҚР шегінен шығарып жіберу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рұқсаттан айыру немесе оның қолданылуын тоқтата тұру, сондай-ақ тізілімнен алып тастау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немесе оның жеке түрлерін тоқтата тұру немесе оған тыйым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тұрғызылып жатқан немесе тұрғызылған құрылысты мәжбүрлеп бұзу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2-бөлігінің негізінде босатылды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айыппұл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 төленген айыппұл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төленді (ҚР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толмағандарға қатысты тәрбиелік әсер ету шаралары қолданылды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лауазымды тұлғалары тартылды (ҚР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Жазалау қаулысын орындау бойынша аяқталған өндірістер (ҚР ӘҚБтК 51-тарауы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сомаға мәжбүрлі төлеу туралы қаулылар жіберілді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қаулылар шығарылды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1-ӘҚБ тарауы (сот) "Бірінші сатылы соттардың әкімшілік істерді</w:t>
      </w:r>
      <w:r>
        <w:br/>
      </w:r>
      <w:r>
        <w:rPr>
          <w:rFonts w:ascii="Times New Roman"/>
          <w:b/>
          <w:i w:val="false"/>
          <w:color w:val="000000"/>
        </w:rPr>
        <w:t>қарау бойынша жұмысы туралы есеп" Б кестесі "әкімшілік құқық</w:t>
      </w:r>
      <w:r>
        <w:br/>
      </w:r>
      <w:r>
        <w:rPr>
          <w:rFonts w:ascii="Times New Roman"/>
          <w:b/>
          <w:i w:val="false"/>
          <w:color w:val="000000"/>
        </w:rPr>
        <w:t>бұзушылық туралы іс бойынша өндірісті жүзеге асырушы органның</w:t>
      </w:r>
      <w:r>
        <w:br/>
      </w:r>
      <w:r>
        <w:rPr>
          <w:rFonts w:ascii="Times New Roman"/>
          <w:b/>
          <w:i w:val="false"/>
          <w:color w:val="000000"/>
        </w:rPr>
        <w:t>(лауазымды тұлғаның) әрекеттеріне (әрекетсіздігіне) шағым</w:t>
      </w:r>
      <w:r>
        <w:br/>
      </w:r>
      <w:r>
        <w:rPr>
          <w:rFonts w:ascii="Times New Roman"/>
          <w:b/>
          <w:i w:val="false"/>
          <w:color w:val="000000"/>
        </w:rPr>
        <w:t>келтіру бойынша істердің қозғалысы"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мерзімнің басындағы аяқталмаған істердің қалдықтары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істердің барлығы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қайтарылып алынды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Соттылық бойынша жіберілді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қаулы шығарылған адамдар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аяқталған істер саны (6, 7-бағандар қосындысы)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белгіленгеннен астам мерзімде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соңындағы аяқталмаған істердіңқалдығы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бағандардың қосындысы = 3, 4, 5, 10, 12 бағандардың қосындысына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шағымдар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Қанағаттандырудан бас тартылған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1-ӘҚБ тарауы (сот) "әкімшілік істерді қарау бойынша облыстық</w:t>
      </w:r>
      <w:r>
        <w:br/>
      </w:r>
      <w:r>
        <w:rPr>
          <w:rFonts w:ascii="Times New Roman"/>
          <w:b/>
          <w:i w:val="false"/>
          <w:color w:val="000000"/>
        </w:rPr>
        <w:t>және оған теңестірілген соттардың жұмысы туралы есеп" В кестесі</w:t>
      </w:r>
      <w:r>
        <w:br/>
      </w:r>
      <w:r>
        <w:rPr>
          <w:rFonts w:ascii="Times New Roman"/>
          <w:b/>
          <w:i w:val="false"/>
          <w:color w:val="000000"/>
        </w:rPr>
        <w:t>"әкімшілік құқық бұзушылықтар туралы істер бойынша органдардың</w:t>
      </w:r>
      <w:r>
        <w:br/>
      </w:r>
      <w:r>
        <w:rPr>
          <w:rFonts w:ascii="Times New Roman"/>
          <w:b/>
          <w:i w:val="false"/>
          <w:color w:val="000000"/>
        </w:rPr>
        <w:t>(лауазымды тұлғалардың) қаулыларын қарау бойынша істердің</w:t>
      </w:r>
      <w:r>
        <w:br/>
      </w:r>
      <w:r>
        <w:rPr>
          <w:rFonts w:ascii="Times New Roman"/>
          <w:b/>
          <w:i w:val="false"/>
          <w:color w:val="000000"/>
        </w:rPr>
        <w:t>қозғалысы"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басындағы аяқталмаған істердің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Қайтарылып алынған істер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Соттылық бойынша жіберілді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бағандардың қосындысы = 6, 7, 8, 9, 10, 39, 41 бағандардың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адамдар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741,742-б.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 өзгерту туралы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адамдар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адамдар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(лауазымды тұлғалардың) барлық өзгеріссіз қалған қаулылары (11, 18, 25 бағандардан)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(лауазымды тұлғалардың) 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 қаулылары (12, 19, 26 бағандардан)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(лауазымды тұлғалардың) барлық күшін жойған қаулылары (13-15,20-22, 27-29 бағандардан)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 бір уақытта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қаулының күшін жою немесе өзгерту негіздері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аяқталған істер саны (32, 33, 34 бағандардағы сомалар)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белгіленген мерзімнен астам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соңындағы аяқталмаған істердің қалдығы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қаулыда баяндалған істің фактілі мән-жайлары туралы органның (лауазымды тұлғаның) қорытындысының шағымды, наразылықты қарау кезінде зерттелген дәлелдемелерге сәйкес келмеуі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 туралы заңды дұрыс қолданбау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іс жүргізу нормаларын айтарлықтай бұзу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белгіленген әкімшілік жазаның жасалған құқық бұзушылық мәніне, кінәлінің тұлғасына немесе заңды тұлғаның мүліктік жағдайына сәйкес келмеуі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№1-ӘҚБ нысанды есеп (сот) "Бірінші сатылы соттардың әкімшілік</w:t>
      </w:r>
      <w:r>
        <w:br/>
      </w:r>
      <w:r>
        <w:rPr>
          <w:rFonts w:ascii="Times New Roman"/>
          <w:b/>
          <w:i w:val="false"/>
          <w:color w:val="000000"/>
        </w:rPr>
        <w:t>істерді қарау бойынша жұмысы туралы" қосымша "Жаңадан ашылған</w:t>
      </w:r>
      <w:r>
        <w:br/>
      </w:r>
      <w:r>
        <w:rPr>
          <w:rFonts w:ascii="Times New Roman"/>
          <w:b/>
          <w:i w:val="false"/>
          <w:color w:val="000000"/>
        </w:rPr>
        <w:t>мән-жайлар бойынша қайта қарау жөніндегі арыздарды қарау"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баптары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жаңадан ашылған мән- жайлар бойынша келіп түскен арыздар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 жайлар бойынша өндіріске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 адамның, жәбірленушінің немесе олардың заңды өкілдерінің арыздары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арызы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2-ӘҚБ тарауы (сот) "әкімшілік істерді қарау бойынша</w:t>
      </w:r>
      <w:r>
        <w:br/>
      </w:r>
      <w:r>
        <w:rPr>
          <w:rFonts w:ascii="Times New Roman"/>
          <w:b/>
          <w:i w:val="false"/>
          <w:color w:val="000000"/>
        </w:rPr>
        <w:t>облыстық және оған теңестірілген соттардың жұмысы туралы есеп"</w:t>
      </w:r>
      <w:r>
        <w:br/>
      </w:r>
      <w:r>
        <w:rPr>
          <w:rFonts w:ascii="Times New Roman"/>
          <w:b/>
          <w:i w:val="false"/>
          <w:color w:val="000000"/>
        </w:rPr>
        <w:t>А кестесі "әкімшілік істер бойынша заңды күшіне енбеген</w:t>
      </w:r>
      <w:r>
        <w:br/>
      </w:r>
      <w:r>
        <w:rPr>
          <w:rFonts w:ascii="Times New Roman"/>
          <w:b/>
          <w:i w:val="false"/>
          <w:color w:val="000000"/>
        </w:rPr>
        <w:t>сот қаулыларын қайта қарау бойынша істердің қозғалысы"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басындағы аяқталмаған істердің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Қайтарылып алынған істер 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бағандардың қосындысы = 6, 7, 8, 9, 40, 42  бағандардың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адамдар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741,742-б.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 өзгерту туралы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-б.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тұлғалар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тұлғалар саны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сатылы соттардың өзгеріссіз қалған барлық қаулылары (10,17, 24  бағандардан)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Өзгертілгендерді қоспағанда заңнаманың өзгеруіне байланысты бірінші сатылы соттардың барлық өзгертілген қаулылары (11, 18, 25  бағандардан)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бірінші сатылы соттардыңөзгертілген қаулылары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жойылғандарды қоспағанда заңнаманың өзгеруіне байланысты бірінші сатылы соттардың күші жойылған барлық қаулылары (12-14, 19-21,26-28 бағандардан)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бірінші сатылы соттар қаулыларының күші жойылды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 бір уақытта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 742-б. бойынша қаулының күшін жою және істі тоқтату туралы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қаулыларының күшін жою негіздері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аяқталған істер саны (32,33, 34 бағандардағы сомалар)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белгіленгеннен астам мерзімде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соңындағы аяқталмаған істердің қалдығы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қаулыда баяндалған істің фактілі мән-жайлары туралы судья қорытындысының шағымды, наразылықты қарау кезінде зерттелген дәлелдемелерге сәйкес келмеуі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 туралы заңды дұрыс қолданбау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іс жүргізу нормаларын айтарлықтай бұзу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белгіленген әкімшілік жазаның жасалған құқық бұзушылық мәніне, кінәлінің жеке басына  немесе заңды тұлғаның мүліктік жағдайына сәйкес келмеуі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2-ӘҚБ нысанды есеп (сот) "әкімшілік істерді қарау бойынша</w:t>
      </w:r>
      <w:r>
        <w:br/>
      </w:r>
      <w:r>
        <w:rPr>
          <w:rFonts w:ascii="Times New Roman"/>
          <w:b/>
          <w:i w:val="false"/>
          <w:color w:val="000000"/>
        </w:rPr>
        <w:t>облыстық және оған теңестірілген соттардың жұмысы туралы"</w:t>
      </w:r>
      <w:r>
        <w:br/>
      </w:r>
      <w:r>
        <w:rPr>
          <w:rFonts w:ascii="Times New Roman"/>
          <w:b/>
          <w:i w:val="false"/>
          <w:color w:val="000000"/>
        </w:rPr>
        <w:t>қосымша "Аппеляция сатысында жаңадан ашылған мән-жайлар бойынша</w:t>
      </w:r>
      <w:r>
        <w:br/>
      </w:r>
      <w:r>
        <w:rPr>
          <w:rFonts w:ascii="Times New Roman"/>
          <w:b/>
          <w:i w:val="false"/>
          <w:color w:val="000000"/>
        </w:rPr>
        <w:t>қайта қарау жөніндегі арыздарды қарау"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баптары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жаңадан ашылған мән- жайлар бойынша келіп түскен арыздар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 жайлар бойынша өндіріске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 тұлғаның, жәбірленушінің немесе олардың заңды өкілдерінің арыздары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арызы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бас тартылды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3-ӘҚБ тарауы (сот) "әкімшілік істерді қарау бойынша облыстық</w:t>
      </w:r>
      <w:r>
        <w:br/>
      </w:r>
      <w:r>
        <w:rPr>
          <w:rFonts w:ascii="Times New Roman"/>
          <w:b/>
          <w:i w:val="false"/>
          <w:color w:val="000000"/>
        </w:rPr>
        <w:t>және оған теңестірілген соттардың жұмысы туралы есеп"</w:t>
      </w:r>
      <w:r>
        <w:br/>
      </w:r>
      <w:r>
        <w:rPr>
          <w:rFonts w:ascii="Times New Roman"/>
          <w:b/>
          <w:i w:val="false"/>
          <w:color w:val="000000"/>
        </w:rPr>
        <w:t>А кестесі "әкімшілік құқық бұзушылықтар туралы істер бойынша</w:t>
      </w:r>
      <w:r>
        <w:br/>
      </w:r>
      <w:r>
        <w:rPr>
          <w:rFonts w:ascii="Times New Roman"/>
          <w:b/>
          <w:i w:val="false"/>
          <w:color w:val="000000"/>
        </w:rPr>
        <w:t>және оларға шағымдар мен наразылықтарды қарау нәтижелері</w:t>
      </w:r>
      <w:r>
        <w:br/>
      </w:r>
      <w:r>
        <w:rPr>
          <w:rFonts w:ascii="Times New Roman"/>
          <w:b/>
          <w:i w:val="false"/>
          <w:color w:val="000000"/>
        </w:rPr>
        <w:t>бойынша заңды күшіне енген қаулыларды кассациялық тәртіпте</w:t>
      </w:r>
      <w:r>
        <w:br/>
      </w:r>
      <w:r>
        <w:rPr>
          <w:rFonts w:ascii="Times New Roman"/>
          <w:b/>
          <w:i w:val="false"/>
          <w:color w:val="000000"/>
        </w:rPr>
        <w:t>қайта қарау жөніндегі істердің қозғалысы"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басындағы аяқталмаған істердің қалдықтары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келіп түскен істердің барлығы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Қайтарылып алынған істер саны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 742-б. бойынша қаулының күшін жою және істі тоқтату туралы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бағандардың қосындысы = 7, 8, 9, 49, 51 бағандардың қосындысына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тұлғалар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 тұлғалар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Қаулыны өзгерту туралы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бойынша қаулының күшін жою және істі тоқтату туралы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Қаулылар шығарылды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қатысты қайта қарау тәртібінде қаулы шығарылған тұлғалар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 өзгеріссіз қалған барлық қаулылар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Өзгертілгендерді қоспағанда заңнаманың өзгеруіне байланысты бірінші сатыда барлық өзгертілген қаулылар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бірінші сатыда өзгертілген қаулылар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 күші жойылғандарды қоспағанда бірінші сатылы соттардың барлық күші жойылған қаулылары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бірінші сатылы соттар қаулыларының күші жойылды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наразылықтар бойынша бір уақытта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өзгеріссіз қалдыру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өзгерту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 742-б. бойынша қаулының күшін жою және істі тоқтату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жаңа қаулы шығару туралы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қаулының күшін жою және ведомстволығы бойынша жіберу туралы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 қаулыларының күшін жою негіздері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Аппеляция сатысының барлық өзгеріссіз қалған қаулылары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өзгертілгендерді қоспағанда барлық өзгертілген аппеляция қаулылары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қаулыда баяндалған істің фактілі мән-жайлары туралы судья қорытындысының шағымды, наразылықты қарау кезінде зерттелген дәлелдемелерге сәйкес келмеуі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 туралы заңды дұрыс қолданбау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іс жүргізу нормаларын айтарлықтай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белгіленген әкімшілік жазаның жасалған құқық бұзушылық мәніне, кінәлінің жеке басына немесе заңды тұлғаның мүліктік жағдайына сәйкес келмеуі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аппеляция қаулылары өзгертілді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өзгертілгендерді қоспағанда барлық аппеляция қаулыларының күші жойылды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 аппеляциялық қаулылардың күші жойылды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 сатысының қаулыларының күшін жою негіздері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аяқталған істер саны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белгіленгеннен астам мерзімде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соңындағы аяқталмаған істердің 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туралы іс бойынша қаулыда баяндалған істің фактілі мән-жайлары туралы судья қорытындысының шағымды, наразылықты қарау кезінде зерттелген дәлелдемелерге сәйкес келмеуі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 туралы заңды дұрыс қолданбау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іс жүргізу нормаларын айтарлықтай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Қаулымен белгіленген әкімшілік жазаның жасалған құқық бұзушылық мәніне, кінәлінің тұлғасына немесе заңды тұлғаның мүліктік жағдайына сәйкес келмеуі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3-ӘҚБ тарауы (сот) "әкімшілік істерді қарау бойынша облыстық</w:t>
      </w:r>
      <w:r>
        <w:br/>
      </w:r>
      <w:r>
        <w:rPr>
          <w:rFonts w:ascii="Times New Roman"/>
          <w:b/>
          <w:i w:val="false"/>
          <w:color w:val="000000"/>
        </w:rPr>
        <w:t>және оған теңестірілген соттардың жұмысы туралы есеп" қосымша</w:t>
      </w:r>
      <w:r>
        <w:br/>
      </w:r>
      <w:r>
        <w:rPr>
          <w:rFonts w:ascii="Times New Roman"/>
          <w:b/>
          <w:i w:val="false"/>
          <w:color w:val="000000"/>
        </w:rPr>
        <w:t>"Кассациялық тәртіпте жаңадан ашылған мән-жайлар бойынша қайта</w:t>
      </w:r>
      <w:r>
        <w:br/>
      </w:r>
      <w:r>
        <w:rPr>
          <w:rFonts w:ascii="Times New Roman"/>
          <w:b/>
          <w:i w:val="false"/>
          <w:color w:val="000000"/>
        </w:rPr>
        <w:t>қарау жөніндегі арыздарды қарау"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баптары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жаңадан ашылған мән-жайлар бойынша келіп түскен арыздар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 жайлар бойынша өндіріске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 тұлғаның, жәбірленушінің немесе олардың заңды өкілдерінің арыздары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арызы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4-ӘҚБ тарауы (сот) "Әкімшілік істерді қарау бойынша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Жоғарғы Сотының жұмысы туралы есеп" А кестесі "әкімшілік құқық бұзушылықтар туралы істер бойынша</w:t>
      </w:r>
      <w:r>
        <w:br/>
      </w:r>
      <w:r>
        <w:rPr>
          <w:rFonts w:ascii="Times New Roman"/>
          <w:b/>
          <w:i w:val="false"/>
          <w:color w:val="000000"/>
        </w:rPr>
        <w:t>және оларға шағымдар мен наразылықтарды қарау нәтижелері</w:t>
      </w:r>
      <w:r>
        <w:br/>
      </w:r>
      <w:r>
        <w:rPr>
          <w:rFonts w:ascii="Times New Roman"/>
          <w:b/>
          <w:i w:val="false"/>
          <w:color w:val="000000"/>
        </w:rPr>
        <w:t>бойынша заңды күшіне енген қаулыларды қайта қараудың айрықша</w:t>
      </w:r>
      <w:r>
        <w:br/>
      </w:r>
      <w:r>
        <w:rPr>
          <w:rFonts w:ascii="Times New Roman"/>
          <w:b/>
          <w:i w:val="false"/>
          <w:color w:val="000000"/>
        </w:rPr>
        <w:t>(қадағалау) тәртібі"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басындағы аяқталмаған істердің қалдықтары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Наразылықтар, шағымдар бойынша есепті мерзімде барлық келіп түскен істер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қайтарылып алынған істер саны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Қаулыға жасалған наразылықты қарау нәтижесі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саны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Өзгеріссіз қалдырылды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Өзгертілді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бағандардың қосындысы = 3, 4, 25, 26-бағандардың қосындысына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жоқ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сатылы сот қаулысы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аппеляциялық саты қаулысы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 қаулысы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сатылы сот қаулысы (заңнаманың өзгеруіне байланысты өзгерістерді қоспағанда)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бірінші сатылы соттың қаулысы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аппеляциялық саты қаулысы (заңнаманың өзгеруіне байланысты өзгерістерді қоспағанда)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аппеляциялық саты қаулысы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 қаулысы (заңнаманың өзгеруіне байланысты өзгерістерді қоспағанда)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 кассациялық саты қаулысы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нәтижесі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аяқталған істер саны (5-6 бағандардың қосындысы)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мерзімнің соңындағы аяқталмаған істер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1-саты қаулысының күші жойылды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Аппеляциялық саты қаулысының күші жойылды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 қаулысының күші жойылды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741,742-б. істі тоқтатумен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жою және ведомстволығы бойынша жіберу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742-б.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істі тоқтатумен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жою және ведомстволығы бойынша жіберу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741, 742-б. істі тоқтатумен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 өзгеруіне байланысты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қаулы шығарумен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жою және ведомстволығы бойынша жіберу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4-ӘҚБ тарауы (сот) "Әкімшілік істерді қарау бойынша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Жоғарғы Сотының жұмысы туралы есеп"</w:t>
      </w:r>
      <w:r>
        <w:br/>
      </w:r>
      <w:r>
        <w:rPr>
          <w:rFonts w:ascii="Times New Roman"/>
          <w:b/>
          <w:i w:val="false"/>
          <w:color w:val="000000"/>
        </w:rPr>
        <w:t>қосымша "Қадағалау тәртібінде жаңадан ашылған мән-жайлар</w:t>
      </w:r>
      <w:r>
        <w:br/>
      </w:r>
      <w:r>
        <w:rPr>
          <w:rFonts w:ascii="Times New Roman"/>
          <w:b/>
          <w:i w:val="false"/>
          <w:color w:val="000000"/>
        </w:rPr>
        <w:t>бойынша қайта қарау жөніндегі арыздарды қарау"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баптары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жаңадан ашылған мән-жайлар бойынша келіп түскен арыздар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 жайлар бойынша өндіріске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 тұлғаның, жәбірленушінің немесе олардың заңды өкілдерінің арыздары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арызы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</w:t>
      </w:r>
      <w:r>
        <w:br/>
      </w:r>
      <w:r>
        <w:rPr>
          <w:rFonts w:ascii="Times New Roman"/>
          <w:b/>
          <w:i w:val="false"/>
          <w:color w:val="000000"/>
        </w:rPr>
        <w:t>істерді қарау нәтижелері туралы" № 1-ӘІ нысанды есеп Б кестесі "Жаңадан ашылған мән-жайлар бойынша қайта қарау жөніндегі арыздарды қарау"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ӘҚБтК баптары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мерзімде жаңадан ашылған мән-жайлар бойынша келіп түскен арыздар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өндіріске қабылданды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жауапкершілікке тартылған тұлғаның, жәбірленушінің немесе олардың заңды өкілдерінің арыздары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наразылығы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уақытта тұлғаның және прокурордың арыздары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 ырылды және бас тартылды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 және жойылды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тандырылды және бас тартылды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9, 10, 11 бағандар 2016 жылы 1 қаңтардан бастап қолданысқа енеді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– ҚР Бас Прокурорының 24.12.2020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– ҚР Бас Прокурорының 24.12.2020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