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9b76" w14:textId="82e9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Қарағанды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6 қазандағы № 79 бұйрығы. Қазақстан Республикасының Әділет министрлігінде 2015 жылы 10 қарашада № 12261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19-тармағы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21.07.2022 </w:t>
      </w:r>
      <w:r>
        <w:rPr>
          <w:rFonts w:ascii="Times New Roman"/>
          <w:b w:val="false"/>
          <w:i w:val="false"/>
          <w:color w:val="00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Қарағанды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Қарағанды облысы бойынша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министрлігінде мемлекеттік тіркеуден өткеннен кейін осы бұйрықтың Қарағанды облысы Әділет департаментінде мемлекеттік тіркелуін;</w:t>
      </w:r>
    </w:p>
    <w:bookmarkEnd w:id="5"/>
    <w:bookmarkStart w:name="z7" w:id="6"/>
    <w:p>
      <w:pPr>
        <w:spacing w:after="0"/>
        <w:ind w:left="0"/>
        <w:jc w:val="both"/>
      </w:pPr>
      <w:r>
        <w:rPr>
          <w:rFonts w:ascii="Times New Roman"/>
          <w:b w:val="false"/>
          <w:i w:val="false"/>
          <w:color w:val="000000"/>
          <w:sz w:val="28"/>
        </w:rPr>
        <w:t xml:space="preserve">
      4) Қарағанды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орындалғаны жөнінде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2015 жылғы 6 қазандағы № 79</w:t>
            </w:r>
            <w:r>
              <w:br/>
            </w:r>
            <w:r>
              <w:rPr>
                <w:rFonts w:ascii="Times New Roman"/>
                <w:b w:val="false"/>
                <w:i w:val="false"/>
                <w:color w:val="000000"/>
                <w:sz w:val="20"/>
              </w:rPr>
              <w:t>бұйрығымен бекітілді</w:t>
            </w:r>
          </w:p>
        </w:tc>
      </w:tr>
    </w:tbl>
    <w:bookmarkStart w:name="z10" w:id="8"/>
    <w:p>
      <w:pPr>
        <w:spacing w:after="0"/>
        <w:ind w:left="0"/>
        <w:jc w:val="left"/>
      </w:pPr>
      <w:r>
        <w:rPr>
          <w:rFonts w:ascii="Times New Roman"/>
          <w:b/>
          <w:i w:val="false"/>
          <w:color w:val="000000"/>
        </w:rPr>
        <w:t xml:space="preserve"> Қазақстан Республикасы Ұлттық қауіпсіздік комитетінің Қарағанды облысы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21.07.2022 </w:t>
      </w:r>
      <w:r>
        <w:rPr>
          <w:rFonts w:ascii="Times New Roman"/>
          <w:b w:val="false"/>
          <w:i w:val="false"/>
          <w:color w:val="ff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Ұлттық қауіпсіздік комитетінің Қарағанды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террорлық актілердің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Қарағанды облысы аумағында мемлекеттік құпияларды қорғау бойынша уәкілетті орган болып табылады.</w:t>
      </w:r>
    </w:p>
    <w:bookmarkEnd w:id="10"/>
    <w:bookmarkStart w:name="z13"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14"/>
    <w:bookmarkStart w:name="z17" w:id="1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6"/>
    <w:bookmarkStart w:name="z19" w:id="17"/>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7"/>
    <w:bookmarkStart w:name="z20" w:id="18"/>
    <w:p>
      <w:pPr>
        <w:spacing w:after="0"/>
        <w:ind w:left="0"/>
        <w:jc w:val="both"/>
      </w:pPr>
      <w:r>
        <w:rPr>
          <w:rFonts w:ascii="Times New Roman"/>
          <w:b w:val="false"/>
          <w:i w:val="false"/>
          <w:color w:val="000000"/>
          <w:sz w:val="28"/>
        </w:rPr>
        <w:t>
      1) Теміртау қаласындағы басқарма. Қызмет көрсету аймағы – Қарағанды облысының Теміртау қаласы, Нұра және Осакаров аудандары;</w:t>
      </w:r>
    </w:p>
    <w:bookmarkEnd w:id="18"/>
    <w:bookmarkStart w:name="z21" w:id="19"/>
    <w:p>
      <w:pPr>
        <w:spacing w:after="0"/>
        <w:ind w:left="0"/>
        <w:jc w:val="both"/>
      </w:pPr>
      <w:r>
        <w:rPr>
          <w:rFonts w:ascii="Times New Roman"/>
          <w:b w:val="false"/>
          <w:i w:val="false"/>
          <w:color w:val="000000"/>
          <w:sz w:val="28"/>
        </w:rPr>
        <w:t>
      2) Шахтинск қалалық басқармасы. Қызмет көрсету аймағы – Қарағанды облысының Шахтинск, Саран қалалары және Абай, Шет аудандары;</w:t>
      </w:r>
    </w:p>
    <w:bookmarkEnd w:id="19"/>
    <w:bookmarkStart w:name="z22" w:id="20"/>
    <w:p>
      <w:pPr>
        <w:spacing w:after="0"/>
        <w:ind w:left="0"/>
        <w:jc w:val="both"/>
      </w:pPr>
      <w:r>
        <w:rPr>
          <w:rFonts w:ascii="Times New Roman"/>
          <w:b w:val="false"/>
          <w:i w:val="false"/>
          <w:color w:val="000000"/>
          <w:sz w:val="28"/>
        </w:rPr>
        <w:t>
      3) Балқаш қалалық бөлімі. Қызмет көрсету аймағы – Қарағанды облысының Балқаш, Приозерск қалалары және Ақтоғай ауданы;</w:t>
      </w:r>
    </w:p>
    <w:bookmarkEnd w:id="20"/>
    <w:bookmarkStart w:name="z23" w:id="21"/>
    <w:p>
      <w:pPr>
        <w:spacing w:after="0"/>
        <w:ind w:left="0"/>
        <w:jc w:val="both"/>
      </w:pPr>
      <w:r>
        <w:rPr>
          <w:rFonts w:ascii="Times New Roman"/>
          <w:b w:val="false"/>
          <w:i w:val="false"/>
          <w:color w:val="000000"/>
          <w:sz w:val="28"/>
        </w:rPr>
        <w:t>
      4) Теміртау қаласындағы басқарманың Қарқаралы бөлімі. Қызмет көрсету аймағы – Қарағанды облысының Қарқаралы және Бұқар жырау аудандары.</w:t>
      </w:r>
    </w:p>
    <w:bookmarkEnd w:id="21"/>
    <w:bookmarkStart w:name="z24" w:id="22"/>
    <w:p>
      <w:pPr>
        <w:spacing w:after="0"/>
        <w:ind w:left="0"/>
        <w:jc w:val="both"/>
      </w:pPr>
      <w:r>
        <w:rPr>
          <w:rFonts w:ascii="Times New Roman"/>
          <w:b w:val="false"/>
          <w:i w:val="false"/>
          <w:color w:val="000000"/>
          <w:sz w:val="28"/>
        </w:rPr>
        <w:t>
      8. Департаменттің заңды мекенжайы: Қазақстан Республикасы, 100000, Қарағанды облысы, Қарағанды қаласы, Бұқар жырау даңғылы, 15-үй.</w:t>
      </w:r>
    </w:p>
    <w:bookmarkEnd w:id="22"/>
    <w:bookmarkStart w:name="z25" w:id="2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Қарағанды облысы бойынша департаменті" республикалық мемлекеттік мекемесі.</w:t>
      </w:r>
    </w:p>
    <w:bookmarkEnd w:id="23"/>
    <w:bookmarkStart w:name="z26" w:id="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
    <w:bookmarkStart w:name="z27" w:id="25"/>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25"/>
    <w:bookmarkStart w:name="z28" w:id="2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6"/>
    <w:bookmarkStart w:name="z29" w:id="2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27"/>
    <w:bookmarkStart w:name="z30" w:id="28"/>
    <w:p>
      <w:pPr>
        <w:spacing w:after="0"/>
        <w:ind w:left="0"/>
        <w:jc w:val="left"/>
      </w:pPr>
      <w:r>
        <w:rPr>
          <w:rFonts w:ascii="Times New Roman"/>
          <w:b/>
          <w:i w:val="false"/>
          <w:color w:val="000000"/>
        </w:rPr>
        <w:t xml:space="preserve"> 2-тарау. Департаменттің міндеттері, құқықтары мен міндеттері</w:t>
      </w:r>
    </w:p>
    <w:bookmarkEnd w:id="28"/>
    <w:bookmarkStart w:name="z31" w:id="29"/>
    <w:p>
      <w:pPr>
        <w:spacing w:after="0"/>
        <w:ind w:left="0"/>
        <w:jc w:val="both"/>
      </w:pPr>
      <w:r>
        <w:rPr>
          <w:rFonts w:ascii="Times New Roman"/>
          <w:b w:val="false"/>
          <w:i w:val="false"/>
          <w:color w:val="000000"/>
          <w:sz w:val="28"/>
        </w:rPr>
        <w:t>
      13. Міндеттері:</w:t>
      </w:r>
    </w:p>
    <w:bookmarkEnd w:id="29"/>
    <w:bookmarkStart w:name="z32" w:id="30"/>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құруға және жүзеге асыруға қатысу;</w:t>
      </w:r>
    </w:p>
    <w:bookmarkEnd w:id="30"/>
    <w:bookmarkStart w:name="z33" w:id="31"/>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31"/>
    <w:bookmarkStart w:name="z34" w:id="32"/>
    <w:p>
      <w:pPr>
        <w:spacing w:after="0"/>
        <w:ind w:left="0"/>
        <w:jc w:val="both"/>
      </w:pPr>
      <w:r>
        <w:rPr>
          <w:rFonts w:ascii="Times New Roman"/>
          <w:b w:val="false"/>
          <w:i w:val="false"/>
          <w:color w:val="000000"/>
          <w:sz w:val="28"/>
        </w:rPr>
        <w:t>
      3) қарсы барлау қызметін жүзеге асыру;</w:t>
      </w:r>
    </w:p>
    <w:bookmarkEnd w:id="32"/>
    <w:bookmarkStart w:name="z35" w:id="33"/>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33"/>
    <w:bookmarkStart w:name="z36" w:id="34"/>
    <w:p>
      <w:pPr>
        <w:spacing w:after="0"/>
        <w:ind w:left="0"/>
        <w:jc w:val="both"/>
      </w:pPr>
      <w:r>
        <w:rPr>
          <w:rFonts w:ascii="Times New Roman"/>
          <w:b w:val="false"/>
          <w:i w:val="false"/>
          <w:color w:val="000000"/>
          <w:sz w:val="28"/>
        </w:rPr>
        <w:t>
      5) Қарағанды облысы аумағындағы терроризмге және экстремизмге қарсы іс-қимыл саласындағы қызметті үйлестіру;</w:t>
      </w:r>
    </w:p>
    <w:bookmarkEnd w:id="34"/>
    <w:bookmarkStart w:name="z37" w:id="35"/>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5"/>
    <w:bookmarkStart w:name="z38" w:id="36"/>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6"/>
    <w:bookmarkStart w:name="z39" w:id="3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7"/>
    <w:bookmarkStart w:name="z40" w:id="38"/>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8"/>
    <w:bookmarkStart w:name="z41" w:id="39"/>
    <w:p>
      <w:pPr>
        <w:spacing w:after="0"/>
        <w:ind w:left="0"/>
        <w:jc w:val="both"/>
      </w:pPr>
      <w:r>
        <w:rPr>
          <w:rFonts w:ascii="Times New Roman"/>
          <w:b w:val="false"/>
          <w:i w:val="false"/>
          <w:color w:val="000000"/>
          <w:sz w:val="28"/>
        </w:rPr>
        <w:t>
      14. Құқықтары мен міндеттері:</w:t>
      </w:r>
    </w:p>
    <w:bookmarkEnd w:id="39"/>
    <w:bookmarkStart w:name="z42" w:id="40"/>
    <w:p>
      <w:pPr>
        <w:spacing w:after="0"/>
        <w:ind w:left="0"/>
        <w:jc w:val="both"/>
      </w:pPr>
      <w:r>
        <w:rPr>
          <w:rFonts w:ascii="Times New Roman"/>
          <w:b w:val="false"/>
          <w:i w:val="false"/>
          <w:color w:val="000000"/>
          <w:sz w:val="28"/>
        </w:rPr>
        <w:t>
      1) құқықтары:</w:t>
      </w:r>
    </w:p>
    <w:bookmarkEnd w:id="40"/>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p>
      <w:pPr>
        <w:spacing w:after="0"/>
        <w:ind w:left="0"/>
        <w:jc w:val="both"/>
      </w:pPr>
      <w:r>
        <w:rPr>
          <w:rFonts w:ascii="Times New Roman"/>
          <w:b w:val="false"/>
          <w:i w:val="false"/>
          <w:color w:val="000000"/>
          <w:sz w:val="28"/>
        </w:rPr>
        <w:t>
      ұлттық қауіпсіздік органдарының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мүлкін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арнаулы техникалық және өзге де құралдарды қоса алғанда, арнаулы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43" w:id="41"/>
    <w:p>
      <w:pPr>
        <w:spacing w:after="0"/>
        <w:ind w:left="0"/>
        <w:jc w:val="both"/>
      </w:pPr>
      <w:r>
        <w:rPr>
          <w:rFonts w:ascii="Times New Roman"/>
          <w:b w:val="false"/>
          <w:i w:val="false"/>
          <w:color w:val="000000"/>
          <w:sz w:val="28"/>
        </w:rPr>
        <w:t>
      2) міндеттері:</w:t>
      </w:r>
    </w:p>
    <w:bookmarkEnd w:id="41"/>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p>
      <w:pPr>
        <w:spacing w:after="0"/>
        <w:ind w:left="0"/>
        <w:jc w:val="both"/>
      </w:pPr>
      <w:r>
        <w:rPr>
          <w:rFonts w:ascii="Times New Roman"/>
          <w:b w:val="false"/>
          <w:i w:val="false"/>
          <w:color w:val="000000"/>
          <w:sz w:val="28"/>
        </w:rPr>
        <w:t>
      қарсы барлау қызметін жүзеге асыру;</w:t>
      </w:r>
    </w:p>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p>
      <w:pPr>
        <w:spacing w:after="0"/>
        <w:ind w:left="0"/>
        <w:jc w:val="both"/>
      </w:pPr>
      <w:r>
        <w:rPr>
          <w:rFonts w:ascii="Times New Roman"/>
          <w:b w:val="false"/>
          <w:i w:val="false"/>
          <w:color w:val="000000"/>
          <w:sz w:val="28"/>
        </w:rPr>
        <w:t>
      Қарағанды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15. Функциялары:</w:t>
      </w:r>
    </w:p>
    <w:bookmarkEnd w:id="42"/>
    <w:bookmarkStart w:name="z45" w:id="43"/>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43"/>
    <w:bookmarkStart w:name="z46" w:id="44"/>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44"/>
    <w:bookmarkStart w:name="z47" w:id="45"/>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45"/>
    <w:bookmarkStart w:name="z48" w:id="46"/>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Қарағанды облысының аумағында терроризмге қарсы операциялар жүргізуді ұйымдастыру;</w:t>
      </w:r>
    </w:p>
    <w:bookmarkEnd w:id="46"/>
    <w:bookmarkStart w:name="z49" w:id="47"/>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47"/>
    <w:bookmarkStart w:name="z50" w:id="48"/>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48"/>
    <w:bookmarkStart w:name="z51" w:id="49"/>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49"/>
    <w:bookmarkStart w:name="z52" w:id="50"/>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50"/>
    <w:bookmarkStart w:name="z53" w:id="51"/>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51"/>
    <w:bookmarkStart w:name="z54" w:id="52"/>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52"/>
    <w:bookmarkStart w:name="z55" w:id="53"/>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53"/>
    <w:bookmarkStart w:name="z56" w:id="54"/>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54"/>
    <w:bookmarkStart w:name="z57" w:id="55"/>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55"/>
    <w:bookmarkStart w:name="z58" w:id="56"/>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56"/>
    <w:bookmarkStart w:name="z59" w:id="57"/>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57"/>
    <w:bookmarkStart w:name="z60" w:id="58"/>
    <w:p>
      <w:pPr>
        <w:spacing w:after="0"/>
        <w:ind w:left="0"/>
        <w:jc w:val="both"/>
      </w:pPr>
      <w:r>
        <w:rPr>
          <w:rFonts w:ascii="Times New Roman"/>
          <w:b w:val="false"/>
          <w:i w:val="false"/>
          <w:color w:val="000000"/>
          <w:sz w:val="28"/>
        </w:rPr>
        <w:t>
      16) Қарағанды облысының аумағында терроризмге қарсы іс-қимыл саласындағы қызметтің жүзеге асырылуын бақылау;</w:t>
      </w:r>
    </w:p>
    <w:bookmarkEnd w:id="58"/>
    <w:bookmarkStart w:name="z61" w:id="59"/>
    <w:p>
      <w:pPr>
        <w:spacing w:after="0"/>
        <w:ind w:left="0"/>
        <w:jc w:val="both"/>
      </w:pPr>
      <w:r>
        <w:rPr>
          <w:rFonts w:ascii="Times New Roman"/>
          <w:b w:val="false"/>
          <w:i w:val="false"/>
          <w:color w:val="000000"/>
          <w:sz w:val="28"/>
        </w:rPr>
        <w:t>
      17) басқа құзыретті органдармен өзара іс-қимыл жасай отырып, Қарағанды облысының аумағында шет мемлекеттердің өкілдіктері мен халықаралық ұйымдардың қауіпсіздігін қамтамасыз ету бойынша шаралар қабылдау;</w:t>
      </w:r>
    </w:p>
    <w:bookmarkEnd w:id="59"/>
    <w:bookmarkStart w:name="z62" w:id="60"/>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60"/>
    <w:bookmarkStart w:name="z63" w:id="61"/>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61"/>
    <w:bookmarkStart w:name="z64" w:id="62"/>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62"/>
    <w:bookmarkStart w:name="z65" w:id="63"/>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63"/>
    <w:bookmarkStart w:name="z66" w:id="64"/>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64"/>
    <w:bookmarkStart w:name="z67" w:id="65"/>
    <w:p>
      <w:pPr>
        <w:spacing w:after="0"/>
        <w:ind w:left="0"/>
        <w:jc w:val="both"/>
      </w:pPr>
      <w:r>
        <w:rPr>
          <w:rFonts w:ascii="Times New Roman"/>
          <w:b w:val="false"/>
          <w:i w:val="false"/>
          <w:color w:val="000000"/>
          <w:sz w:val="28"/>
        </w:rPr>
        <w:t>
      23) Қарағанды облысы аумағында террористік қатерлерді талдауды және болжауды жүзеге асыру;</w:t>
      </w:r>
    </w:p>
    <w:bookmarkEnd w:id="65"/>
    <w:bookmarkStart w:name="z106" w:id="66"/>
    <w:p>
      <w:pPr>
        <w:spacing w:after="0"/>
        <w:ind w:left="0"/>
        <w:jc w:val="both"/>
      </w:pPr>
      <w:r>
        <w:rPr>
          <w:rFonts w:ascii="Times New Roman"/>
          <w:b w:val="false"/>
          <w:i w:val="false"/>
          <w:color w:val="000000"/>
          <w:sz w:val="28"/>
        </w:rPr>
        <w:t>
      23-1) жергілікті атқарушы орган әзірлейтін Қарағанды облысы аумағында орналасқан террористік тұрғыдан осал объектілердің тізбесін келісу.</w:t>
      </w:r>
    </w:p>
    <w:bookmarkEnd w:id="66"/>
    <w:bookmarkStart w:name="z68" w:id="67"/>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67"/>
    <w:bookmarkStart w:name="z69" w:id="68"/>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68"/>
    <w:bookmarkStart w:name="z70" w:id="69"/>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69"/>
    <w:bookmarkStart w:name="z71" w:id="70"/>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70"/>
    <w:bookmarkStart w:name="z72" w:id="71"/>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71"/>
    <w:bookmarkStart w:name="z73" w:id="72"/>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72"/>
    <w:bookmarkStart w:name="z74" w:id="73"/>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73"/>
    <w:bookmarkStart w:name="z75" w:id="74"/>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74"/>
    <w:bookmarkStart w:name="z76" w:id="75"/>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75"/>
    <w:bookmarkStart w:name="z77" w:id="76"/>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76"/>
    <w:bookmarkStart w:name="z78" w:id="77"/>
    <w:p>
      <w:pPr>
        <w:spacing w:after="0"/>
        <w:ind w:left="0"/>
        <w:jc w:val="both"/>
      </w:pPr>
      <w:r>
        <w:rPr>
          <w:rFonts w:ascii="Times New Roman"/>
          <w:b w:val="false"/>
          <w:i w:val="false"/>
          <w:color w:val="000000"/>
          <w:sz w:val="28"/>
        </w:rPr>
        <w:t>
      34) Департаментте құқықтық тәртіпті қамтамасыз ету;</w:t>
      </w:r>
    </w:p>
    <w:bookmarkEnd w:id="77"/>
    <w:bookmarkStart w:name="z79" w:id="78"/>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78"/>
    <w:bookmarkStart w:name="z80" w:id="79"/>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79"/>
    <w:bookmarkStart w:name="z81" w:id="80"/>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80"/>
    <w:bookmarkStart w:name="z82" w:id="81"/>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81"/>
    <w:bookmarkStart w:name="z83" w:id="82"/>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82"/>
    <w:bookmarkStart w:name="z84" w:id="83"/>
    <w:p>
      <w:pPr>
        <w:spacing w:after="0"/>
        <w:ind w:left="0"/>
        <w:jc w:val="both"/>
      </w:pPr>
      <w:r>
        <w:rPr>
          <w:rFonts w:ascii="Times New Roman"/>
          <w:b w:val="false"/>
          <w:i w:val="false"/>
          <w:color w:val="000000"/>
          <w:sz w:val="28"/>
        </w:rPr>
        <w:t>
      40) Қарағанды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83"/>
    <w:bookmarkStart w:name="z85" w:id="84"/>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84"/>
    <w:bookmarkStart w:name="z86" w:id="85"/>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85"/>
    <w:bookmarkStart w:name="z87" w:id="86"/>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86"/>
    <w:bookmarkStart w:name="z88" w:id="87"/>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88"/>
    <w:bookmarkStart w:name="z90" w:id="89"/>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89"/>
    <w:bookmarkStart w:name="z91" w:id="90"/>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90"/>
    <w:bookmarkStart w:name="z92" w:id="9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91"/>
    <w:bookmarkStart w:name="z93" w:id="92"/>
    <w:p>
      <w:pPr>
        <w:spacing w:after="0"/>
        <w:ind w:left="0"/>
        <w:jc w:val="both"/>
      </w:pPr>
      <w:r>
        <w:rPr>
          <w:rFonts w:ascii="Times New Roman"/>
          <w:b w:val="false"/>
          <w:i w:val="false"/>
          <w:color w:val="000000"/>
          <w:sz w:val="28"/>
        </w:rPr>
        <w:t>
      19. Департамент бастығының өкілеттіктері:</w:t>
      </w:r>
    </w:p>
    <w:bookmarkEnd w:id="92"/>
    <w:bookmarkStart w:name="z94" w:id="93"/>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93"/>
    <w:bookmarkStart w:name="z95" w:id="94"/>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94"/>
    <w:bookmarkStart w:name="z96" w:id="95"/>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95"/>
    <w:bookmarkStart w:name="z97" w:id="96"/>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96"/>
    <w:bookmarkStart w:name="z98" w:id="97"/>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97"/>
    <w:bookmarkStart w:name="z99" w:id="98"/>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98"/>
    <w:bookmarkStart w:name="z100" w:id="99"/>
    <w:p>
      <w:pPr>
        <w:spacing w:after="0"/>
        <w:ind w:left="0"/>
        <w:jc w:val="left"/>
      </w:pPr>
      <w:r>
        <w:rPr>
          <w:rFonts w:ascii="Times New Roman"/>
          <w:b/>
          <w:i w:val="false"/>
          <w:color w:val="000000"/>
        </w:rPr>
        <w:t xml:space="preserve"> 4-тарау. Департамент мүлкі</w:t>
      </w:r>
    </w:p>
    <w:bookmarkEnd w:id="99"/>
    <w:bookmarkStart w:name="z101" w:id="100"/>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
    <w:bookmarkStart w:name="z102" w:id="101"/>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01"/>
    <w:bookmarkStart w:name="z103" w:id="10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02"/>
    <w:bookmarkStart w:name="z104" w:id="103"/>
    <w:p>
      <w:pPr>
        <w:spacing w:after="0"/>
        <w:ind w:left="0"/>
        <w:jc w:val="left"/>
      </w:pPr>
      <w:r>
        <w:rPr>
          <w:rFonts w:ascii="Times New Roman"/>
          <w:b/>
          <w:i w:val="false"/>
          <w:color w:val="000000"/>
        </w:rPr>
        <w:t xml:space="preserve"> 5-тарау. Департаментті қайта ұйымдастыру және тарату</w:t>
      </w:r>
    </w:p>
    <w:bookmarkEnd w:id="103"/>
    <w:bookmarkStart w:name="z105" w:id="1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