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3904" w14:textId="6ec3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авиациясында бортсеріктердің жұмысын ұйымдастыру қағидаларын бекіту туралы" Қазақстан Республикасы Инвестициялар және даму Министрінің 2015 жылғы 20 наурыздағы № 308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17 қыркүйектегі № 930 бұйрығы. Қазақстан Республикасының Әділет министрлігінде 2015 жылы 4 қарашада № 12240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азаматтық авиациясында бортсеріктердің жұмысын ұйымдастыру қағидаларын бекіту туралы» Қазақстан Республикасы Инвестициялар және даму Министрінің 2015 жылғы 20 наурыздағы № 308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11063 болып тіркелген, 2015 жылғы 18 маусымда «Әділет»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азаматтық авиациясында бортсеріктердің жұмысын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ұшуды жүргізу жөніндегі нұсқау - өзінің міндеттерін орындау кезінде пайдалану персоналының пайдалануына арналған қағидаларды, нұсқаулықты және ұсынымдарды құрайтын құжат.».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___________Т.К.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5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